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de2" w14:textId="97b2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2016 жылғы 22 желтоқсандағы "Ескелді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11 желтоқсандағы № 22-144 шешімі. Алматы облысы Әділет департаментінде 2017 жылы 15 желтоқсанда № 4428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26 қаңтарында "Жетісу шұғыласы"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2017-2019 жылдарға арналған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5831105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328133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5487989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1216519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614550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3656920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5871260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9481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44246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34765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49636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49636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"11" желтоқсан "Ескелді аудандық мәслихатының 2016 жылғы 22 желтоқсандағы "Ескелді ауданының 2017-2019 жылдарға арналған бюджеті туралы" № 10-57 шешіміне өзгерістер енгізу туралы" № 22-144 шешіміне 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22 желтоқсандағы "Ескелді ауданының 2017-2019 жылдарға арналған бюджеті туралы" №10-57 шешімімен бекітілген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Ескелді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