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aaefe" w14:textId="96aae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аудандық мәслихатының 2017 жылғы 03 наурыздағы "Ескелді аудандық мәслихаты аппаратының "Б" корпусы мемлекеттік әкімшілік қызметшілерінің қызметін бағалаудың әдістемесін бекіту туралы" № 12-71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аудандық мәслихатының 2017 жылғы 9 маусымдағы № 14-99 шешімі. Алматы облысы Әділет департаментінде 2017 жылы 4 шілдеде № 4261 болып тіркелді. Күші жойылды - Алматы облысы Ескелді аудандық мәслихатының 2018 жылғы 13 наурыздағы № 27-179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Ескелді аудандық мәслихатының 13.03.2018 </w:t>
      </w:r>
      <w:r>
        <w:rPr>
          <w:rFonts w:ascii="Times New Roman"/>
          <w:b w:val="false"/>
          <w:i w:val="false"/>
          <w:color w:val="ff0000"/>
          <w:sz w:val="28"/>
        </w:rPr>
        <w:t>№ 27-179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мемлекеттік қызметі туралы" 2015 жылғы 23 қарашадағы Қазақстан Республикасы Заңының 33-бабының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әкімшілік қызметшілердің қызметін бағалаудың кейбір мәселелері туралы" 2016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Мемлекеттік қызмет істері және сыбайлас жемқорлыққа қарсы іс-қимыл агенттігі Төрағасының бұйрығына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14637 тіркелген) сәйкес, Ескелді аудандық мәслихаты ШЕШІМ ҚАБЫЛДАДЫ:</w:t>
      </w:r>
    </w:p>
    <w:bookmarkEnd w:id="0"/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Ескелді аудандық мәслихатының "Ескелді аудандық мәслихаты аппаратының "Б" корпусы мемлекеттік әкімшілік қызметшілерінің қызметін бағалаудың әдістемесін бекіту туралы" 2017 жылғы 03 наурыздағы № 12-71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4167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14 сәуірінде "Жетісу шұғыласы" газетінде жарияланған) шешіміне келесі өзгерістер мен толықтыру енгізілсін: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Ескелді аудандық мәслихаты аппаратының "Б" корпусы мемлекеттік әкімшілік қызметшілерінің қызметін бағалаудың әдістемесінде: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-тармақтары жаңа редакцияда баяндалсын: </w:t>
      </w:r>
    </w:p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Көтермелеу балдары осы Әдістеменің 1-1-қосымшасына сәйкес ағымдағы жұмыстын орташа көлемінен асатын қызмет көрсеткіштері, сондай-ақ мазмұндық және/немесе ұйымдастырушылық жағынан күрделі болып табылатын қызмет түрлері үшін қойылады. 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Ағымдағы жұмыстың орташа көлемінен асатын қызмет көрсеткіштері және күрделі қызмет түрлері атқарылған жұмыстың көлемі мен күрделілігінің өсу тәртібімен "+1"-ден "+5" балға дейін бес деңгейлік шәкіл бойынша орналастырылған. Бұл ретте көтермеленетін қызмет көрсеткіштері мен түрлеріне Электрондық құжат алмасудың бірыңғай жүйесінде және мемлекеттік органның Интранет-порталында белгіленетін де, белгіленбейтін де құжаттар мен іс-шаралар кіре алады. 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Әр көтермеленетін қызмет көрсеткіші немесе түрі үшін осы Әдістеменің 1-1-қосымшасына сәйкес "Б" корпусының қызметшісіне тікелей басшымен балл қойылады.";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1-1-қосымшасымен толықтырылсын.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 Ескелді аудандық мәслихат аппаратының басшысы Сопаков Маулен Берликовичке жүктелсін. 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әділет органдарында мемлекеттік тіркелген күннен бастап күшіне енеді және алғашқы ресми жарияланған күннен бастап қолданысқа енгізіледі.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Ескелді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Кенесов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Ескелді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"9" маусымдағы 2017 жылғы № 14-99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Ескелді аудандық мәслихаты аппаратының "Б" корпусы мемлекеттік әкімшілік қызметшілерінің қызметін бағалаудың әдістемесіне 1-1-қосымша </w:t>
            </w:r>
          </w:p>
        </w:tc>
      </w:tr>
    </w:tbl>
    <w:bookmarkStart w:name="z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Ескелді аудандық мәслихаты аппаратының "Б" корпусының мемлекеттік әкімшілік қызметшілерінің көтермеленетін көрсеткіштері мен қызмет түрлері үшін балл шәкілдері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10939"/>
      </w:tblGrid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Балдар</w:t>
            </w:r>
          </w:p>
          <w:bookmarkEnd w:id="10"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Көтермеленетін көрсеткіштері мен қызмет түрлері</w:t>
            </w:r>
          </w:p>
        </w:tc>
      </w:tr>
      <w:tr>
        <w:trPr>
          <w:trHeight w:val="30" w:hRule="atLeast"/>
        </w:trPr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мәслихат сессияларына, аудан әкімдігінің, аудандық қоғамдық кеңестің, аудандық мәслихаттың тұрақты комиссияларының отырыстарына материалдарды дайындау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Аумақтық, округтік және учаскелік сайлау комиссияларының құрамына уақтылы түзетулер жүргізу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құқықтық актілердің жобаларын әзірлеу, нормативтік құқықтық актілеріне құқықтық мониторингін жүргізу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Тауарларды, жұмыстар мен қызметтерді мемлекеттік сатып алу бойынша конкурстық комиссияның қызметін ұйымдастыру, сондай-ақ баға ұсыныстарын сұрату тәсілімен бір көзден тауарларды, жұмыстар мен қызметтерді мемлекеттік сатып алуларды жүргізу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Қаржы-шаруашылық қызметтің жиынтық жоспарын, бюджеттік жоспарды, қаржыландырудың жеке жоспарларын құру, бекіту, орындау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Аттестациялық, конкурстық, тәртіптік және бағалау комиссиясының қызметін сапалы ұйымдастыру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хатшысының және жоғары тұрған мемлекеттік органдардың шұғыл және ауқымды тапсырмаларын уақтылы және сапалы орындау</w:t>
            </w:r>
          </w:p>
        </w:tc>
      </w:tr>
      <w:tr>
        <w:trPr>
          <w:trHeight w:val="30" w:hRule="atLeast"/>
        </w:trPr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мәслихаттың және тұрақты комиссияларының қызметі туралы баяндамалар, мақалалар, жарияланымдар мен ақпараттар дайындау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Мұрағатқа құжаттарды сапалы өңдеу және өткізу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Президентінің, Қазақстан Республикасы Парламенті, мәслихаттары депутаттарының, өзге де жергілікті өзін - өзі басқару органдары мүшелерінің, аудандық маңызы бар қалалар, ауылдық округтер әкімдерінің сайлауын өткізуді ұйымдастыруға келісім бойынша қатысу</w:t>
            </w:r>
          </w:p>
        </w:tc>
      </w:tr>
      <w:tr>
        <w:trPr>
          <w:trHeight w:val="30" w:hRule="atLeast"/>
        </w:trPr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зерделеуді және тексеруді талап ететін өтініштерді қарау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актілерін шығару барысында талап-арыз қызметін мәслихаттың пайдасына жүзеге асыру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Оқытуға жататын мәслихат аппараты мемлекеттік қызметшілерін оқытуды толық қамтуды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Түсіндіру жұмыстарын ұйымдастыру және жүргізу</w:t>
            </w:r>
          </w:p>
        </w:tc>
      </w:tr>
      <w:tr>
        <w:trPr>
          <w:trHeight w:val="30" w:hRule="atLeast"/>
        </w:trPr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жоқ мемлекеттік қызметшінің міндеттерін орындау және лауазымдарды қоса атқару (10 жұмыс күннен кем емес)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Тәлімгерлік қызметті жүзеге асыру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Алдын ала жоспарланбаған және шұғыл жұмыстарды орындау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құжаттарды аудандық мәслихаттың интернет-сайтына және бұқаралық ақпарат құралдарында жариялауды уақытылы қамтамасыз ету</w:t>
            </w:r>
          </w:p>
        </w:tc>
      </w:tr>
      <w:tr>
        <w:trPr>
          <w:trHeight w:val="30" w:hRule="atLeast"/>
        </w:trPr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</w:t>
            </w:r>
          </w:p>
          <w:bookmarkEnd w:id="15"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Ұжымның қоғамдық өміріне қатысу (спорттық және мәдени шаралары)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атынан құттықтау, алғыс хаттарының мәтіндерін әзірлеу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сессияларында, тұрақты комиссиялар отырыстарында және аппарат өткізген іс-шараларда бейне және фото түсіру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