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5d54" w14:textId="8a35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2017 жылғы 29 мамырдағы № 106 қаулысы. Алматы облысы Әділет департаментінде 2017 жылы 13 маусымда № 4225 болып тіркелді. Күші жойылды - Жетісу облысы Ескелді ауданы әкімдігінің 2024 жылғы 20 ақпандағы № 36 қаулысымен</w:t>
      </w:r>
    </w:p>
    <w:p>
      <w:pPr>
        <w:spacing w:after="0"/>
        <w:ind w:left="0"/>
        <w:jc w:val="both"/>
      </w:pPr>
      <w:r>
        <w:rPr>
          <w:rFonts w:ascii="Times New Roman"/>
          <w:b w:val="false"/>
          <w:i w:val="false"/>
          <w:color w:val="ff0000"/>
          <w:sz w:val="28"/>
        </w:rPr>
        <w:t xml:space="preserve">
      Ескерту. Күші жойылды - Жетісу облысы Ескелді ауданы әкімдігінің 20.02.2024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Ескелді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12"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13" w:id="2"/>
    <w:p>
      <w:pPr>
        <w:spacing w:after="0"/>
        <w:ind w:left="0"/>
        <w:jc w:val="both"/>
      </w:pPr>
      <w:r>
        <w:rPr>
          <w:rFonts w:ascii="Times New Roman"/>
          <w:b w:val="false"/>
          <w:i w:val="false"/>
          <w:color w:val="000000"/>
          <w:sz w:val="28"/>
        </w:rPr>
        <w:t>
      2. Осы қаулының орындалуын бақылау аудан әкімінің орынбасары Алибаев Кайыргали Айтжановичке жүктелсін.</w:t>
      </w:r>
    </w:p>
    <w:bookmarkEnd w:id="2"/>
    <w:bookmarkStart w:name="z1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Ноғайбеков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