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c869" w14:textId="8c8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6 қарашадағы № 20-1 шешімі. Алматы облысы Әділет департаментінде 2017 жылы 15 қарашада № 4378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2017-2019 жылдарға арналған бюджеті туралы" 2016 жылғы 21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"Еңбекшіқазақ"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20024159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4699415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27840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443700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14853204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3122491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3454343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8276370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20164382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24053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56661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32608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164276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164276 мың теңге.".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С.Қырқынбаев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мәслихатының 2017 жылғы "6" қараша "Еңбекшіқазақ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туралы" № 20-1 шешіміне келісім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"Еңбекшіқазақ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Ермек Ильянұлы Жәкеев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"6" қарашадағы "Еңбекшіқазақ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туралы" № 20-1 шешіміне қосымша 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1- 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32"/>
        <w:gridCol w:w="4400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32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"6" қарашадағы "Еңбекшіқазақ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2017-2019 жылдарғаарналған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11-1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20-1 шешіміне қосымша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4–қосымша</w:t>
            </w:r>
          </w:p>
        </w:tc>
      </w:tr>
    </w:tbl>
    <w:bookmarkStart w:name="z3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би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 қаласы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"Ташкенсаз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"Тескенсу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