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2a55" w14:textId="8c52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2016 жылғы 21 желтоқсандағы "Еңбекшіқазақ ауданының 2017-2019 жылдарға арналған бюджеті туралы" № 11-1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2017 жылғы 21 тамыздағы № 18-1 шешімі. Алматы облысы Әділет департаментінде 2017 жылы 29 тамызда № 4316 болып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2017-2019 жылдарға арналған бюджеті туралы" 2016 жылғы 21 желтоқсандағы № 11-1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қаңтарында, 2017 жылдың 13 қаңтарында "Еңбекшіқазақ" газетінде жарияланған) шешіміне келесі өзгерістер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19957865 мың теңге, 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4608215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27840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434900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14886910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2971442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3639098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8276370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20098088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25252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57860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32608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165475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165475 мың теңге.".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хатшысының у.м.а.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"21" тамыздағы "Еңбекшіқазақ аудандық мәслихатының 2016 жылғы 21 желтоқсандағы "Еңбекшіқазақ ауданының 2017-2019 жылдарға арналған бюджеті туралы" № 11-1 шешіміне өзгерістер енгізу туралы" № 18-1 шешіміне қосымша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шешімімен бекітілген 1-қосымша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19957865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6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-165475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