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7c04" w14:textId="6e17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2017 жылғы 31 шілдедегі № 546 қаулысы. Алматы облысы Әділет департаментінде 2017 жылы 16 тамызда № 4292 болып тіркелді. Күші жойылды - Алматы облысы Еңбекшіқазақ ауданы әкімдігінің 2024 жылғы 10 қазандағы № 996 қаулысымен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ff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Еңбекшіқазақ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12"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13" w:id="2"/>
    <w:p>
      <w:pPr>
        <w:spacing w:after="0"/>
        <w:ind w:left="0"/>
        <w:jc w:val="both"/>
      </w:pPr>
      <w:r>
        <w:rPr>
          <w:rFonts w:ascii="Times New Roman"/>
          <w:b w:val="false"/>
          <w:i w:val="false"/>
          <w:color w:val="000000"/>
          <w:sz w:val="28"/>
        </w:rPr>
        <w:t>
      2. Осы қаулының орындалуын бақылау аудан әкімінің орынбасары Нургисанов Даулет Дюсеналыевичке жүктелсін.</w:t>
      </w:r>
    </w:p>
    <w:bookmarkEnd w:id="2"/>
    <w:bookmarkStart w:name="z1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