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e8bf" w14:textId="7f8e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2016 жылғы 21 желтоқсандағы "Еңбекшіқазақ ауданының 2017-2019 жылдарға арналған бюджеті туралы" № 11-1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2017 жылғы 9 маусымдағы № 16-1 шешімі. Алматы облысы Әділет департаментінде 2017 жылы 19 маусымда № 4242 болып тіркелді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Еңбекшіқазақ аудандық мәслихатының "Еңбекшіқазақ ауданының 2017-2019 жылдарға арналған бюджеті туралы" 2016 жылғы 21 желтоқсандағы № 11-1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қаңтарында, 2017 жылдың 13 қаңтарында "Еңбекшіқазақ" газетінде жарияланған) шешіміне келесі өзгерістер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19704559 мың теңге, 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4852215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17840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84900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14749604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2852280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3620954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субвенциялар 8276370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19844782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25252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57860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32608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0 мың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165475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165475 мың теңге.".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Илебаев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8"/>
        <w:gridCol w:w="5362"/>
      </w:tblGrid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маусымдағы "Еңбекшіқазақ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21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"Еңбекшіқазақ ауданының 2017-2019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бюджеті туралы" № 11-1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туралы" № 16-1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желтоқсандағы "Еңбекшіқазақ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шешімімен бекітілген 1 қосымша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3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19704559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6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-165475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