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5b9" w14:textId="e95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9 ақпандағы № 12-3 шешімі. Алматы облысы Әділет департаментінде 2017 жылы 10 наурызда № 4123 болып тіркелді. Күші жойылды - Алматы облысы Еңбекшіқазақ аудандық мәслихатының 2018 жылғы 23 ақпандағы № 24-10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Еңбекшіқазақ ауданының аумағындажүзеге асыратын барлық салық төлеушілер үшін бекітілген базалық мөлшерлемелер шегінде бірыңғай тіркелген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Еңбекшіқазақ аудандық мәслихатының "Еңбекшіқазақ ауданы бойынша бірыңғай тіркелген салық ставкаларын 2014-2016 жылдарға белгілеу туралы" 2013 жылғы 7 қазандағы № 21-7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2013 жылдың 29 қарашасында, 2013 жылдың 20 желтоқсанында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Джелдикбаева Айкерим Алчиновнаға және аудандық мәслихаттың "Экономика, бюджет және қаржы мәселелері жөніндегі"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М.Демесинов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тіркелген салық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белгілеу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9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12-3 шешіміне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Еңбекшіқазақ ауданының аумағындажүзеге асыратын барлық салық төлеушілер үшін бірыңғай тіркелген салық мөлшерлемелерінің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5455"/>
        <w:gridCol w:w="4727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Бiреуденартық ойыншылардың қатысуымен ойын өткiзуге арналған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