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46b0" w14:textId="8954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2018-2020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2017 жылғы 20 желтоқсандағы № 26-141 шешімі. Алматы облысы Әділет департаментінде 2017 жылы 28 желтоқсанда № 4457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19 839 798 мың теңге, оның iшiнде: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2 741 957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28 603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25 500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17 043 738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19 892 231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35 605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73 689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38 084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2 027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90 065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90 065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Жамбыл аудандық мәслихатының 23.11.2018 </w:t>
      </w:r>
      <w:r>
        <w:rPr>
          <w:rFonts w:ascii="Times New Roman"/>
          <w:b w:val="false"/>
          <w:i w:val="false"/>
          <w:color w:val="00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2018 жылға арналған резерві 6 538 мың теңге сомасында бекітілсін.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Жамбыл аудандық мәслихатының 23.11.2018 </w:t>
      </w:r>
      <w:r>
        <w:rPr>
          <w:rFonts w:ascii="Times New Roman"/>
          <w:b w:val="false"/>
          <w:i w:val="false"/>
          <w:color w:val="00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аудандық бюджетте ауылдық округі бюджетінен аудандық бюджетке бюджеттік алып қоюдың көлемі 38 907 мың теңге сомасында көзделсін, оның ішінде: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селолық округінен 37 945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Шолаққарғалы селолық округінен 962 мың теңге.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аудандық бюджетте аудандық бюджеттен ауылдық округтердің бюджеттеріне берілетін бюджеттік субвенциялар көлемдері 329 265 мың теңге сомасында көзделсін, 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Аққайнар селолық округіне 10 735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Ақтерек селолық округіне 17 765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Ақсеңгір селолық округіне 17 878 мың теңге;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Беріктас селолық округіне 15 962 мың теңге;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Дегерес селолық округіне 17 837 мың теңге;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селолық округіне 21 014 мың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Каракастек селолық округіне 30 587 мың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селолық округіне 9 552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Мынбаев селолық округіне 13 758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Мәтібұлақ селолық округіне 15 173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Самсы селолық округіне 17 612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селолық округіне 44 619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 селолық округіне 17 617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Үңгіртас селолық округіне 17 177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Ұзынағаш селолық округіне 10 572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Шиен селолық округіне 34 508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селолық округіне 16 899 мың теңге.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2018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2020 жылға дейінгі бағдарламасы шеңберінде өңірлерді экономикалық дамытуға жәрдемдесу бойынша шараларды іске асыруға.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Жамбыл ауданы әкімдігінің қаулысы негізінде айқындалады.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 жылға арналған аудандық бюджетті атқару процесінде секвестрлеуге жатпайтын аудандық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шешiм 2018 жылғы 1 қаңтардан бастап қолданысқа енгiзiледі.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Нурманов С. Ә.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"20" желтоқсандағы "Жамбыл ауданының 2018-2020 жылдарға арналған бюджеті туралы" № 26-141 шешіміне 1-қосымша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Жамбыл аудандық мәслихатының 23.11.2018 </w:t>
      </w:r>
      <w:r>
        <w:rPr>
          <w:rFonts w:ascii="Times New Roman"/>
          <w:b w:val="false"/>
          <w:i w:val="false"/>
          <w:color w:val="ff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71"/>
        <w:gridCol w:w="7013"/>
        <w:gridCol w:w="3274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19839798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кірісінің бір бөлігінің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17043738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16986401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11409516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7311202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9"/>
        <w:gridCol w:w="1811"/>
        <w:gridCol w:w="1811"/>
        <w:gridCol w:w="4200"/>
        <w:gridCol w:w="2286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1466"/>
        <w:gridCol w:w="944"/>
        <w:gridCol w:w="1466"/>
        <w:gridCol w:w="4092"/>
        <w:gridCol w:w="3388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-90065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90065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"20" желтоқсандағы "Жамбыл ауданының 2018-2020 жылдарға арналған бюджеті туралы" № 26-141 шешіміне 1-қосымша</w:t>
            </w:r>
          </w:p>
        </w:tc>
      </w:tr>
    </w:tbl>
    <w:bookmarkStart w:name="z30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71"/>
        <w:gridCol w:w="7013"/>
        <w:gridCol w:w="3274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19423581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3321251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3118215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2801673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кірісінің бір бөлігінің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15975230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15958669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19423581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9519192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7591415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1406"/>
        <w:gridCol w:w="906"/>
        <w:gridCol w:w="1406"/>
        <w:gridCol w:w="3926"/>
        <w:gridCol w:w="3750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8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-103219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"20" желтоқсандағы "Жамбыл ауданының 2018-2020 жылдарға арналған бюджеті туралы" № 26-141 шешіміне 1-қосымша</w:t>
            </w:r>
          </w:p>
        </w:tc>
      </w:tr>
    </w:tbl>
    <w:bookmarkStart w:name="z55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71"/>
        <w:gridCol w:w="7013"/>
        <w:gridCol w:w="3274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3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15208002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3128243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кірісінің бір бөлігінің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11972873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11937705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15208002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8900446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6971043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6745316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1406"/>
        <w:gridCol w:w="906"/>
        <w:gridCol w:w="1406"/>
        <w:gridCol w:w="3926"/>
        <w:gridCol w:w="3750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8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-154493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9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"20" желтоқсандағы "Жамбыл ауданының 2018-2020 жылдарға арналған бюджеті туралы" № 26-141 шешіміне 4-қосымша</w:t>
            </w:r>
          </w:p>
        </w:tc>
      </w:tr>
    </w:tbl>
    <w:bookmarkStart w:name="z78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 атқару барысында қысқартуға жатпайтын аудандық бюджеттiк бағдарламалар тізбесі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2860"/>
        <w:gridCol w:w="2860"/>
        <w:gridCol w:w="3868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