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b016a" w14:textId="73b01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аудандық мәслихатының 2016 жылғы 20 желтоқсандағы "Жамбыл ауданының 2017-2019 жылдарға арналған бюджеті туралы" № 10-53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2017 жылғы 31 қазандағы № 23-130 шешімі. Алматы облысы Әділет департаментінде 2017 жылы 15 қарашада № 4376 болып тіркелді. Күші жойылды - Алматы облысы Жамбыл аудандық мәслихатының 2018 жылғы 5 наурыздағы № 29-157 шешімімен</w:t>
      </w:r>
    </w:p>
    <w:p>
      <w:pPr>
        <w:spacing w:after="0"/>
        <w:ind w:left="0"/>
        <w:jc w:val="both"/>
      </w:pPr>
      <w:bookmarkStart w:name="z1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Жамбыл аудандық мәслихатының 05.03.2018 </w:t>
      </w:r>
      <w:r>
        <w:rPr>
          <w:rFonts w:ascii="Times New Roman"/>
          <w:b w:val="false"/>
          <w:i w:val="false"/>
          <w:color w:val="ff0000"/>
          <w:sz w:val="28"/>
        </w:rPr>
        <w:t>№ 29-157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кодексiнің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ШЕШIМ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аудандық мәслихатының "Жамбыл ауданының 2017-2019 жылдарға арналған бюджеті туралы" 2016 жылғы 20 желтоқсандағы № 10-53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4036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жылдың 21 қаңтарында "Атамекен" газетінде жарияланған) шешіміне келесі өзгерістер енгізілсін:</w:t>
      </w:r>
    </w:p>
    <w:bookmarkEnd w:id="1"/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2017-2019 жылдарға арналған аудандық бюджеті тиісінше 1, 2 және 3-қосымшаларға сәйкес, оның ішінде 2017 жылға келесі көлемдерде бекітілсін: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18 439 643 мың теңге, оның iшiнде: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3 367 933 мың теңге;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46 173 мың теңге;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негiзгi капиталды сатудан түсетiн түсiмдер 52 516 мың теңге; 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14 973 021 мың теңге, оның ішінде: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3 394 544 мың теңге;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5 491 637 мың теңге;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6 086 840 мың теңге;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18 506 645 мың теңге;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30 457 мың теңге, оның ішінде: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64 460 мың теңге;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34 003 мың теңге;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мың теңге;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97 459 мың теңге;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97 459 мың теңге.".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Жамбыл аудандық мәслихатының "Экономикалық реформа, бюджет, тарифтік саясат, шағын және орта кәсіпкерлікті дамыту жөніндегі" тұрақты комиссиясына жүктелсін.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2017 жылғы 1 қаңтардан бастап қолданысқа енгiзiледі.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Алимкулова С.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Жамбыл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Жұрын С.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2"/>
        <w:gridCol w:w="4928"/>
      </w:tblGrid>
      <w:tr>
        <w:trPr>
          <w:trHeight w:val="30" w:hRule="atLeast"/>
        </w:trPr>
        <w:tc>
          <w:tcPr>
            <w:tcW w:w="8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2017 жылғы "31" қазандағы "Жамбыл аудандық мәслихатының 2016 жылғы 20 желтоқсандағы "Жамбыл ауданының 2017-2019 жылдарға арналған бюджеті туралы" № 10-53 шешіміне өзгерістер енгізу туралы" № 23-130 шешіміне қосымша</w:t>
            </w:r>
          </w:p>
        </w:tc>
      </w:tr>
      <w:tr>
        <w:trPr>
          <w:trHeight w:val="30" w:hRule="atLeast"/>
        </w:trPr>
        <w:tc>
          <w:tcPr>
            <w:tcW w:w="8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2016 жылғы 20 желтоқсандағы "Жамбыл ауданының 2017-2019 жылдарға арналған бюджеті туралы" № 10-53 шешімімен бекітілген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ауданының 2017 жылға арналған бюджетi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671"/>
        <w:gridCol w:w="671"/>
        <w:gridCol w:w="7013"/>
        <w:gridCol w:w="3274"/>
      </w:tblGrid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"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Кірістер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18439643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3367933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3016717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2636231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348056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"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кірісінің бір бөлігінің түсімдері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5"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"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14973021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14973021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14973021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9"/>
        <w:gridCol w:w="1136"/>
        <w:gridCol w:w="1136"/>
        <w:gridCol w:w="6024"/>
        <w:gridCol w:w="2629"/>
      </w:tblGrid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18506645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13234965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1555924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1421304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1275304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10691759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6473793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6338712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4097091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4097091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955971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955971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1524806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1242752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1229834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3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4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35"/>
        <w:gridCol w:w="1971"/>
        <w:gridCol w:w="1972"/>
        <w:gridCol w:w="3649"/>
        <w:gridCol w:w="232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5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6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7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8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4"/>
        <w:gridCol w:w="1466"/>
        <w:gridCol w:w="944"/>
        <w:gridCol w:w="1466"/>
        <w:gridCol w:w="4092"/>
        <w:gridCol w:w="3388"/>
      </w:tblGrid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9"/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-97459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(профицитiн пайдалану) 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97459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0"/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63509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63509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63509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63509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1"/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67954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67954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67954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2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3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