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2acd" w14:textId="42d2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2017 жылғы 3 қазандағы № 366 қаулысы. Алматы облысы Әділет департаментінде 2017 жылы 23 қазанда № 4350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тізілімінде № 7232 тіркелген)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Жамбыл ауданының мемлекеттік тұрғын үй қорынан тұрғын үйді пайдаланғаны үшін төлемақы мөлшері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Ертасқа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Көкбастау көшесі № 1, № 2, № 3, № 4, № 12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4 300 874 теңге / 77,8 (техникалық төлқұжаттың деректеріне сәйкес үйдің жалпы көлемі) = 55 281,2 тұрғын үйдің жалпы көлемінің бір шаршы метрін салудың құны (теңге); 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55 281,2: 100 :12 + 0 = 46,1 теңге бір шаршы метр үшін айына.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2-қосымша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Көкбастау көшесі № 5, № 6, № 10, </w:t>
      </w:r>
      <w:r>
        <w:rPr>
          <w:rFonts w:ascii="Times New Roman"/>
          <w:b/>
          <w:i w:val="false"/>
          <w:color w:val="000000"/>
        </w:rPr>
        <w:t xml:space="preserve">№ 13, № 14, № 15, № 16, № 17, № 18 орналасқан мемлекеттік тұрғын үй </w:t>
      </w:r>
      <w:r>
        <w:rPr>
          <w:rFonts w:ascii="Times New Roman"/>
          <w:b/>
          <w:i w:val="false"/>
          <w:color w:val="000000"/>
        </w:rPr>
        <w:t>қорындағы тұрғын үйді пайдаланғаны үшін тұрғын үйдің бір шаршы метр үшін айына төлемақы мөлшері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4 300 874 теңге / 77,5 (техникалық төлқұжаттың деректеріне сәйкес үйдің жалпы көлемі) = 55 495,15 тұрғын үйдің жалпы көлемінің бір шаршы метрін салудың құны (теңге); 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55 495,15 : 100 :12 + 0 = 46,25 теңге бір шаршы метр үшін айына. 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3-қосымша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Көкбастау көшесі № 22, № 23, № 25 </w:t>
      </w:r>
      <w:r>
        <w:rPr>
          <w:rFonts w:ascii="Times New Roman"/>
          <w:b/>
          <w:i w:val="false"/>
          <w:color w:val="000000"/>
        </w:rPr>
        <w:t>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4 300 874 теңге / 68,9 (техникалық төлқұжаттың деректеріне сәйкес үйдің жалпы көлемі) = 62 422 тұрғын үйдің жалпы көлемінің бір шаршы метрін салудың құны (теңге); 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62 422 : 100 :12 + 0 = 52,02 теңге бір шаршы метр үшін айына. 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4-қосымша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Көкбастау көшесі № 24, № 26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4 300 874 теңге / 69,3 (техникалық төлқұжаттың деректеріне сәйкес үйдің жалпы көлемі) = 62 061,7 тұрғын үйдің жалпы көлемінің бір шаршы метрін салудың құны (теңге); 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62 061,7 : 100 :12 + 0 = 51,7 теңге бір шаршы метр үшін айына. 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5-қосымша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Көкбастау көшесі № 19, № 20, № 21, </w:t>
      </w:r>
      <w:r>
        <w:rPr>
          <w:rFonts w:ascii="Times New Roman"/>
          <w:b/>
          <w:i w:val="false"/>
          <w:color w:val="000000"/>
        </w:rPr>
        <w:t xml:space="preserve">№ 27 орналасқан мемлекеттік тұрғын үй қорындағы тұрғын үйлерді </w:t>
      </w:r>
      <w:r>
        <w:rPr>
          <w:rFonts w:ascii="Times New Roman"/>
          <w:b/>
          <w:i w:val="false"/>
          <w:color w:val="000000"/>
        </w:rPr>
        <w:t>пайдаланғаны үшін тұрғын үйдің бір шаршы метр үшін айына төлемақы мөлшері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4 300 874 теңге / 68,7 (техникалық төлқұжаттың деректеріне сәйкес үйдің жалпы көлемі) = 62 603,7 тұрғын үйдің жалпы көлемінің бір шаршы метрін салудың құны (теңге); 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62 603,7 : 100 :12 + 0 = 52,2 теңге бір шаршы метр үшін айына. 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6-қосымша</w:t>
            </w:r>
          </w:p>
        </w:tc>
      </w:tr>
    </w:tbl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Ақбарыс көшесі № 1, № 2, № 3, № 4, № 5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4 323 796 теңге / 66,7 (техникалық төлқұжаттың деректеріне сәйкес үйдің жалпы көлемі) = 64 824,53 тұрғын үйдің жалпы көлемінің бір шаршы метрін салудың құны (теңге); 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64 824,53 : 100 :12 + 0 = 54,02 теңге бір шаршы метр үшін айына.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7-қосымша</w:t>
            </w:r>
          </w:p>
        </w:tc>
      </w:tr>
    </w:tbl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Шалқар көшесі № 23, № 25, № 27, № 29, № 31, № 33, № 35, № 39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6 006 578 теңге / 78,6 (техникалық төлқұжаттың деректеріне сәйкес үйдің жалпы көлемі) = 76 420 тұрғын үйдің жалпы көлемінің бір шаршы метрін салудың құны (теңге); 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76 420 : 100 :12 + 0 = 63,7 теңге бір шаршы метр үшін айына.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8-қосымша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Ақжар көшесі № 35, № 37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6 191 940 теңге / 73,5 (техникалық төлқұжаттың деректеріне сәйкес үйдің жалпы көлемі) = 84 244,1 тұрғын үйдің жалпы көлемінің бір шаршы метрін салудың құны (теңге); 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84 244,1: 100 :12 + 0 = 70,2 теңге бір шаршы метр үшін айына. 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9-қосымша</w:t>
            </w:r>
          </w:p>
        </w:tc>
      </w:tr>
    </w:tbl>
    <w:bookmarkStart w:name="z14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 Алтыбақан көшесі № 39, № 41, № 43, № 45, № 47, № 49, № 51, № 53, № 55, № 57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7 860 168 теңге / 78,6 (техникалық төлқұжаттың деректеріне сәйкес үйдің жалпы көлемі) = 100 002,14 тұрғын үйдің жалпы көлемінің бір шаршы метрін салудың құны (теңге); 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100 002,14 : 100 :12 + 0 = 83,33 теңге бір шаршы метр үшін айына. 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қазандағы "Мемлекеттік тұрғын үй қорындағы тұрғын үйді пайдаланғаны үшін төлемақы мөлшерін белгілеу туралы" № 366 қаулысына 10-қосымша</w:t>
            </w:r>
          </w:p>
        </w:tc>
      </w:tr>
    </w:tbl>
    <w:bookmarkStart w:name="z1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Аққайнар ауылы Жамбыл көшесі № 27 А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4300 874 теңге / 70,4 (техникалық төлқұжаттың деректеріне сәйкес үйдің жалпы көлемі) = 61 092 тұрғын үйдің жалпы көлемінің бір шаршы метрін салудың құны (теңге); 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61 092: 100 :12 + 0 = 51 теңге бір шаршы метр үшін айына. 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