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c7f3" w14:textId="613c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2017 жылғы 22 тамыздағы № 20-117 шешімі. Алматы облысы Әділет департаментінде 2017 жылы 29 тамызда № 4313 болып тіркелді. Күші жойылды - Алматы облысы Жамбыл аудандық мәслихатының 2018 жылғы 5 наурыздағы № 29-157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Жамбыл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2017-2019 жылдарға арналған бюджеті туралы" 2016 жылғы 20 желтоқсандағы № 10-53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7 қаңтарында, 2017 жылдың 14 қаңтарында, 2017 жылдың 21 қаңтарында "Атамекен" газетінде жарияланған) шешіміне келесі өзгерістер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17 982 066 мың теңге, оның iшiнде: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3 376 814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39 008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50 800 мың теңге;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14 515 444 мың теңге, 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2 944 648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5 483 956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6 086 840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18 050 019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27 260 мың теңге, 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61 263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34 003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95 213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95 213 мың теңге.".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Алимкулова С.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тамыздағы "Жамбыл аудандық мәслихатының 2016 жылғы 20 желтоқсандағы "Жамбыл ауданының 2017-2019 жылдарға арналған бюджеті туралы" № 10-53 шешіміне өзгерістер енгізу туралы" № 20-117 шешіміне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20 желтоқсандағы "Жамбыл ауданының 2017-2019 жылдарға арналған бюджеті туралы" № 10-53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2017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17982066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14515444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14515444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