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16c8" w14:textId="4fd1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2017 жылғы 5 маусымдағы № 177 қаулысы. Алматы облысы Әділет департаментінде 2017 жылы 5 шілдеде № 4274 болып тіркелді. Күші жойылды - Алматы облысы Жамбыл ауданы әкімдігінің 2018 жылғы 20 қыркүйектегі № 421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әкімдігінің 20.09.2018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Жамбыл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 әкімдігінің "Жамбыл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2016 жылғы 05 сәуірдегі № 171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"Атамекен" газетінде 2016 жылдың 21 мамырында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Шалтабаев Дастан Турарбековичке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2017 жылғы "05" маусым № 177 қаулысымен бекітілген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836"/>
        <w:gridCol w:w="1097"/>
        <w:gridCol w:w="2208"/>
        <w:gridCol w:w="1675"/>
        <w:gridCol w:w="167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 тәрбиеленушілер саны</w:t>
            </w:r>
          </w:p>
        </w:tc>
        <w:tc>
          <w:tcPr>
            <w:tcW w:w="2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 ұйымдарындағы жан басына шаққандағы бір айдағы қаржыландырудың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ата-аналардың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жасқа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бюджеттен қаржыландыратын 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"Балбөбек"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"Күншуақ" 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"Аққайың бөбекжайы" коммуналдық мемлекеттік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"Жазира"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"Қарлығаш"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"Ақбота"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"Балауса"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"Балдырған бөбекжай-балабақшасы" мемлекеттік коммуналдық қазыналық кәсіпорын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"Бәйтерек" балабақшасы мемлекеттік коммуналдық қазыналық кәсіпорын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"Айгөлек" 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"Құлыншақ бөбекжай-балабақшасы" мемлекеттік коммуналдық қазыналық кәсіпорын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"Бөбек"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Бұрған ауылындағы "Мектеп-балабақша" кешені мемлекеттік коммуналдық қазыналық кәсіпорын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"Айсұлтан-2015 бөбекжай-балабақшасы"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Қазыбек бек бекетіндегі "Батыр-2016 бөбекжайы"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"Аққайың бөбек жайы" коммуналдық мемлекеттік қазыналық кәсіпорын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"Жазира"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"Қарлығаш" бөбекжай-балабақшасы мемлекеттік коммуналдық қазыналық кәсіпорыны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"Ұлан" 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бюджеттен қаржыландыратын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"Абай атындағы гимназия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"Мыңбаев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"Тарғап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"Таңбалытас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Жамбыл ауданының білім бөлімі" мемлекеттік мекемесінің "Жамбыл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"Наурызбай батыр Құтпанбетұлы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"Мәтібұлақ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"Сұраншы батыр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"С.Бердіқұлов атындағы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 Тұрар Рысқұлов атындағы орта мектебі мектепке дейінгі шағын орталығы және мектеп жанындағы интернатымен"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"Оспанхан Әубәкіров атындағы орта мектеп Бұлақ бастауыш мектебімен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"Үңгіртас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"Сарыбастау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"Қарасай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"Телтай Сәрсенбеков атындағы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"Қастек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"Айдарлы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"Бозой негізгі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"Сұңқар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"Қарасу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"Үлкен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"Абдолла Қарсақбаев атындағы мектепке дейінгі шағын орталығы бар орта мектеп"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бюджеттен қаржыландыратын жарты күн болу мектепке дейінгі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"Саурық батыр ауылындағы орта мектеп Бірлік бастауыш мектебімен"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"Сұраншы батыр ауылындағы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"Үлгілі ауылындағы орта мектеп Акдала бастауыш мектебімен"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"Үңгіртас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"Ақсеңгір ауылындағы орта мектеп Көкдала бастауыш мектебімен"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"Көкқайнар ауылындағы орта мектеп"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"Қазыбек бек бекетіндегі орта мектеп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"Қайназар ауылындағы № 1 орта мектеп"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"Жайсан орта мектебі мектепке дейінгі шағын орталығымен"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облысы Жамбыл ауданының білім бөлімі" мемлекеттік мекемесінің "Абдолла Қарсақбаев атындағы мектепке дейінгі шағын орталығы бар орта мектеп" коммуналдық мемлекеттік мекемесі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Республиқалық бюджеттен қаржыландыратын жекеменшік 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"Өркениет Балабақшасы"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"Ардана балабақшасы" жауапкершілігі шектеулі серіктестігі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"Балдаурен"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"Ақниет Балабақшасы"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"Осер 2013" Жауапкершілігі шектеулі серіктестігі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"Ай-забек"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"Ясли сад Гусейнова М.М. "Гулим"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"ЖШС "Гүлдер-ай" жауапкершілігі шектеулі серіктестігі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"Гульдаурен"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"Нұрлы-Жұлдыз"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 и А"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"Ерке-Нұр-Ай" бөбекжай балабақшасы"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бөбекжай балабақшасы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"Ақнұр жеке бала бақша-яслиі" жауапкершілігі шектеулі серіктестігі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"Турганбаев М.К."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"СЕЗІМ-2014"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"Мамажанова"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"Акмарал А" Балабақша-яслиі"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"МЕРЕЙ-2016"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"СҰЛТАНХАН"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 балабақша"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"Улпан"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"АЛТЫНАЙ БАҚЫТТЫ"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"ЖАНЕРКЕ" жеке кәсіпкер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2015" балабақшасы"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"Әдемі балапан"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9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"Ай-Кәусар"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91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"БАЛАБАҚША "АМИРА-2016"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92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"Бал-Ерке"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93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"ЖШС АБЫЛАЙХАН АБАЙ"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94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"ДАРИЯ-2016"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95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"ЖШС ЯСИНА"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6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"Ясли сад Аружан -Мерей"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7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"АЙЫМ" бөбекжай балабақшасы жауапкершілігі шектеулі серіктестігінің филиалы "Аян" бөбекжай балабақшасы"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8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"Балбөбек 2016"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9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балабақшасы"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100"/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"HAPPI KIDS" жауапкершілігі шектеулі серіктестігі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коммуналдық қазыналық кәсіпорындарының ұйымдық-құқықтық нысанында құрылған мемлекеттік мектепке дейінгі ұйымдарда баланы күтіп – бағу үшін ата-аналардан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құрылтайшы белгілейді.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меншік мектепке дейінгі ұйымдарда ата-аналардан немесе заңды өкілдерден төлемақы алу тәртібін мектепке дейінгі құрылтайшысы белгілейді.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