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d11ef" w14:textId="75d11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аудандық мәслихатының 2016 жылғы 20 желтоқсандағы "Жамбыл ауданының 2017-2019 жылдарға арналған бюджеті туралы" №10-53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аудандық мәслихатының 2017 жылғы 14 маусымдағы № 16-101 шешімі. Алматы облысы Әділет департаментінде 2017 жылы 21 маусымда № 4247 болып тіркелді. Күші жойылды - Алматы облысы Жамбыл аудандық мәслихатының 2018 жылғы 5 наурыздағы № 29-157 шешімімен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Алматы облысы Жамбыл аудандық мәслихатының 05.03.2018 </w:t>
      </w:r>
      <w:r>
        <w:rPr>
          <w:rFonts w:ascii="Times New Roman"/>
          <w:b w:val="false"/>
          <w:i w:val="false"/>
          <w:color w:val="ff0000"/>
          <w:sz w:val="28"/>
        </w:rPr>
        <w:t>№ 29-157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кодексiнің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ШЕШIМ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аудандық мәслихатының "Жамбыл ауданының 2017-2019 жылдарға арналған бюджеті туралы" 2016 жылғы 20 желтоқсандағы №10-53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4036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2017 жылдың 7 қаңтарында, 2017 жылдың 14 қаңтарында, 2017 жылдың 21 қаңтарында "Атамекен" газетінде жарияланған) шешіміне келесі өзгерістер енгізілсін: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2017-2019 жылдарға арналған аудандық бюджеті тиісінше 1, 2 және 3-қосымшаларға сәйкес, оның ішінде 2017 жылға келесі көлемдерде бекітілсін: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17 718 487 мың теңге, оның iшiнде: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3 230 114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16 508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негiзгi капиталды сатудан түсетiн түсiмдер 60 000 мың теңге; 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14 411 865 мың теңге, оның ішінде: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2 864 684 мың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5 460 341 мың теңге;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6 086 840 мың теңге;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17 786 440 мың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27 260 мың теңге, оның ішінде: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61 263 мың теңге;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34 003 мың теңге;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мың теңге;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95 213 мың теңге;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95 213 мың теңге.".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Жамбыл аудандық мәслихатының "Экономикалық реформа, бюджет, тарифтік саясат, шағын және орта кәсіпкерлікті дамыту жөніндегі" тұрақты комиссиясына жүктелсін.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2017 жылғы 1 қаңтардан бастап қолданысқа енгiзiледі.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Ахметжанов Н. 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Жамбыл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Жұрын С.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41"/>
        <w:gridCol w:w="4939"/>
      </w:tblGrid>
      <w:tr>
        <w:trPr>
          <w:trHeight w:val="30" w:hRule="atLeast"/>
        </w:trPr>
        <w:tc>
          <w:tcPr>
            <w:tcW w:w="81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2017 жылғы "14" маусымдағы "Жамбыл аудандық мәслихатының 2016 жылғы "20" желтоқсандағы "Жамбыл ауданының 2017-2019 жылдарға арналған бюджеті туралы" № 10-53 шешіміне өзгерістер енгізу туралы" № 16-101 шешіміне 1-қосымша</w:t>
            </w:r>
          </w:p>
        </w:tc>
      </w:tr>
      <w:tr>
        <w:trPr>
          <w:trHeight w:val="30" w:hRule="atLeast"/>
        </w:trPr>
        <w:tc>
          <w:tcPr>
            <w:tcW w:w="81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2016 жылғы "20" желтоқсандағы "Жамбыл ауданының 2017-2019 жылдарға арналған бюджеті туралы" № 10-53 шешімімен бекітілген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ауданының 2017 жылға арналған бюджетi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671"/>
        <w:gridCol w:w="671"/>
        <w:gridCol w:w="7013"/>
        <w:gridCol w:w="3274"/>
      </w:tblGrid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2"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Кірістер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17718487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"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3230114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2890814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2605434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"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кірісінің бір бөлігінің түсімдері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5"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"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14411865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14411865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14411865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539"/>
        <w:gridCol w:w="1136"/>
        <w:gridCol w:w="1136"/>
        <w:gridCol w:w="6024"/>
        <w:gridCol w:w="2629"/>
      </w:tblGrid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17786440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12901752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1455753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1297803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1151803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10485889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6272485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6145051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4095091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4095091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931961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931961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1434582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1200924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1176006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2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3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1"/>
        <w:gridCol w:w="935"/>
        <w:gridCol w:w="1971"/>
        <w:gridCol w:w="1972"/>
        <w:gridCol w:w="3649"/>
        <w:gridCol w:w="2322"/>
      </w:tblGrid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4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активтерiнiң операциялары бойынша сальдо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5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842"/>
        <w:gridCol w:w="1370"/>
        <w:gridCol w:w="3481"/>
        <w:gridCol w:w="471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6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7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4"/>
        <w:gridCol w:w="1466"/>
        <w:gridCol w:w="944"/>
        <w:gridCol w:w="1466"/>
        <w:gridCol w:w="4092"/>
        <w:gridCol w:w="3388"/>
      </w:tblGrid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8"/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-95213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(профицитiн пайдалану) 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95213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9"/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61263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61263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61263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61263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0"/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67954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67954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67954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1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2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34003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