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6fec5" w14:textId="006fe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ауданының ауылдық округтерінің 2018-2020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Балқаш аудандық мәслихатының 2017 жылғы 26 желтоқсандағы № 26-119 шешімі. Алматы облысы Әділет департаментінде 2018 жылы 5 қаңтарда № 4474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Балқаш аудандық мәслихаты ШЕШІМ ҚАБЫЛДАДЫ: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Балқаш ауданы Ақдала ауылдық округінің 2018-2020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2018 жылға келесі көлемдерде бекітілсін: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17 553 мың теңге, оның ішінде: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5 308 мың теңге;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12 245 мың теңге, оның ішінде: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12 245 мың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17 553 мың теңге;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Алматы облысы Балқаш аудандық мәслихатының 14.08.2018 </w:t>
      </w:r>
      <w:r>
        <w:rPr>
          <w:rFonts w:ascii="Times New Roman"/>
          <w:b w:val="false"/>
          <w:i w:val="false"/>
          <w:color w:val="000000"/>
          <w:sz w:val="28"/>
        </w:rPr>
        <w:t>№ 34-164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Балқаш ауданы Бақанас ауылдық округінің 2018-2020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2018 жылға келесі көлемдерде бекітілсін: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139 332 мың теңге, оның ішінде: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20 157 мың теңге;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119 175 мың теңге, оның ішінде: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119 175 мың теңге;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139 332 мың теңге;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тармақ жаңа редакцияда – Алматы облысы Балқаш аудандық мәслихатының 28.02.2018 </w:t>
      </w:r>
      <w:r>
        <w:rPr>
          <w:rFonts w:ascii="Times New Roman"/>
          <w:b w:val="false"/>
          <w:i w:val="false"/>
          <w:color w:val="000000"/>
          <w:sz w:val="28"/>
        </w:rPr>
        <w:t>№ 27-125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Балқаш ауданы Бақбақты ауылдық округінің 2018-2020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2018 жылға келесі көлемдерде бекітілсін:</w:t>
      </w:r>
    </w:p>
    <w:bookmarkEnd w:id="27"/>
    <w:bookmarkStart w:name="z5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63 079 мың теңге, оның ішінде: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7 642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55 437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55 437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63 079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– Алматы облысы Балқаш аудандық мәслихатының 14.08.2018 </w:t>
      </w:r>
      <w:r>
        <w:rPr>
          <w:rFonts w:ascii="Times New Roman"/>
          <w:b w:val="false"/>
          <w:i w:val="false"/>
          <w:color w:val="000000"/>
          <w:sz w:val="28"/>
        </w:rPr>
        <w:t>№ 34-164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Балқаш ауданы Балатопар ауылдық округінің 2018-2020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2018 жылға келесі көлемдерде бекітілсін:</w:t>
      </w:r>
    </w:p>
    <w:bookmarkEnd w:id="29"/>
    <w:bookmarkStart w:name="z7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19 528 мың теңге, оның ішінде: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3 064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16 464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16 464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19 528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тармақ жаңа редакцияда – Алматы облысы Балқаш аудандық мәслихатының 26.11.2018 </w:t>
      </w:r>
      <w:r>
        <w:rPr>
          <w:rFonts w:ascii="Times New Roman"/>
          <w:b w:val="false"/>
          <w:i w:val="false"/>
          <w:color w:val="000000"/>
          <w:sz w:val="28"/>
        </w:rPr>
        <w:t>№ 39-178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Балқаш ауданы Береке ауылдық округінің 2018-2020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2018 жылға келесі көлемдерде бекітілсін: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17 995 мың теңге, оның ішінде: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3 645 мың теңге;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14 350 мың теңге, оның ішінде: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14 350 мың теңге;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17 995 мың теңге;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 жаңа редакцияда – Алматы облысы Балқаш аудандық мәслихатының 14.08.2018 </w:t>
      </w:r>
      <w:r>
        <w:rPr>
          <w:rFonts w:ascii="Times New Roman"/>
          <w:b w:val="false"/>
          <w:i w:val="false"/>
          <w:color w:val="000000"/>
          <w:sz w:val="28"/>
        </w:rPr>
        <w:t>№ 34-164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Балқаш ауданы Бірлік ауылдық округінің 2018-2020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2018 жылға келесі көлемдерде бекітілсін:</w:t>
      </w:r>
    </w:p>
    <w:bookmarkEnd w:id="44"/>
    <w:bookmarkStart w:name="z10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20 196 мың теңге, оның ішінде: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5 003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15 193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15 193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20 196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тармақ жаңа редакцияда – Алматы облысы Балқаш аудандық мәслихатының 14.08.2018 </w:t>
      </w:r>
      <w:r>
        <w:rPr>
          <w:rFonts w:ascii="Times New Roman"/>
          <w:b w:val="false"/>
          <w:i w:val="false"/>
          <w:color w:val="000000"/>
          <w:sz w:val="28"/>
        </w:rPr>
        <w:t>№ 34-164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Балқаш ауданы Қарой ауылдық округінің 2018-2020 жылдарға арналған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2018 жылға келесі көлемдерде бекітілсін:</w:t>
      </w:r>
    </w:p>
    <w:bookmarkEnd w:id="46"/>
    <w:bookmarkStart w:name="z7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29 569 мың теңге, оның ішінде:</w:t>
      </w:r>
    </w:p>
    <w:bookmarkEnd w:id="47"/>
    <w:bookmarkStart w:name="z7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5 980 мың теңге;</w:t>
      </w:r>
    </w:p>
    <w:bookmarkEnd w:id="48"/>
    <w:bookmarkStart w:name="z7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9"/>
    <w:bookmarkStart w:name="z7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50"/>
    <w:bookmarkStart w:name="z7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23 589 мың теңге, оның ішінде:</w:t>
      </w:r>
    </w:p>
    <w:bookmarkEnd w:id="51"/>
    <w:bookmarkStart w:name="z8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0 теңге;</w:t>
      </w:r>
    </w:p>
    <w:bookmarkEnd w:id="52"/>
    <w:bookmarkStart w:name="z8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0 теңге;</w:t>
      </w:r>
    </w:p>
    <w:bookmarkEnd w:id="53"/>
    <w:bookmarkStart w:name="z8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23 589 мың теңге;</w:t>
      </w:r>
    </w:p>
    <w:bookmarkEnd w:id="54"/>
    <w:bookmarkStart w:name="z8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29 569 мың теңге;</w:t>
      </w:r>
    </w:p>
    <w:bookmarkEnd w:id="55"/>
    <w:bookmarkStart w:name="z8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56"/>
    <w:bookmarkStart w:name="z8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57"/>
    <w:bookmarkStart w:name="z8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 тармақ жаңа редакцияда – Алматы облысы Балқаш аудандық мәслихатының 14.08.2018 </w:t>
      </w:r>
      <w:r>
        <w:rPr>
          <w:rFonts w:ascii="Times New Roman"/>
          <w:b w:val="false"/>
          <w:i w:val="false"/>
          <w:color w:val="000000"/>
          <w:sz w:val="28"/>
        </w:rPr>
        <w:t>№ 34-164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шешімнің орындалуын бақылау аудандық мәслихаттың "Экономикалық реформа, бюджет, тарифтік саясат, шағын және орта кәсіпкерлікті дамыту жөніндегі" тұрақты комиссиясына жүктелсін.</w:t>
      </w:r>
    </w:p>
    <w:bookmarkEnd w:id="59"/>
    <w:bookmarkStart w:name="z12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шешiм 2018 жылғы 1 қаңтардан бастап қолданысқа енгiзiледі.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Балқаш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Балқаш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2017 жылғы 26 желтоқсандағы "Балқаш ауданының ауылдық округтерінің 2018-2020 жылдарға арналған бюджеттері туралы" № 26-119 шешіміне 1-қосымша</w:t>
            </w:r>
          </w:p>
        </w:tc>
      </w:tr>
    </w:tbl>
    <w:bookmarkStart w:name="z12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Ақдала ауылдық округінің бюджеті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Алматы облысы Балқаш аудандық мәслихатының 14.08.2018 </w:t>
      </w:r>
      <w:r>
        <w:rPr>
          <w:rFonts w:ascii="Times New Roman"/>
          <w:b w:val="false"/>
          <w:i w:val="false"/>
          <w:color w:val="ff0000"/>
          <w:sz w:val="28"/>
        </w:rPr>
        <w:t>№ 34-164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5"/>
        <w:gridCol w:w="278"/>
        <w:gridCol w:w="1963"/>
        <w:gridCol w:w="1265"/>
        <w:gridCol w:w="3459"/>
        <w:gridCol w:w="40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17553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"/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5"/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12245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12245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920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6"/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8"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8"/>
        <w:gridCol w:w="745"/>
        <w:gridCol w:w="760"/>
        <w:gridCol w:w="3392"/>
        <w:gridCol w:w="49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69"/>
        </w:tc>
        <w:tc>
          <w:tcPr>
            <w:tcW w:w="4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578"/>
        <w:gridCol w:w="578"/>
        <w:gridCol w:w="578"/>
        <w:gridCol w:w="4824"/>
        <w:gridCol w:w="38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2"/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5"/>
        <w:gridCol w:w="406"/>
        <w:gridCol w:w="414"/>
        <w:gridCol w:w="7441"/>
        <w:gridCol w:w="2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6"/>
        </w:tc>
        <w:tc>
          <w:tcPr>
            <w:tcW w:w="2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8"/>
        <w:gridCol w:w="816"/>
        <w:gridCol w:w="816"/>
        <w:gridCol w:w="816"/>
        <w:gridCol w:w="2449"/>
        <w:gridCol w:w="4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9"/>
        </w:tc>
        <w:tc>
          <w:tcPr>
            <w:tcW w:w="4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2017 жылғы 26 желтоқсандағы "Балқаш ауданының ауылдық округтерінің 2018-2020 жылдарға арналған бюджеттері туралы" № 26-119 шешіміне 2-қосымша</w:t>
            </w:r>
          </w:p>
        </w:tc>
      </w:tr>
    </w:tbl>
    <w:bookmarkStart w:name="z178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Ақдала ауылдық округінің бюджеті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4"/>
        <w:gridCol w:w="2008"/>
        <w:gridCol w:w="1294"/>
        <w:gridCol w:w="3540"/>
        <w:gridCol w:w="416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4"/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7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8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11252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11252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920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9"/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94"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5"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8"/>
        <w:gridCol w:w="745"/>
        <w:gridCol w:w="760"/>
        <w:gridCol w:w="3392"/>
        <w:gridCol w:w="49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96"/>
        </w:tc>
        <w:tc>
          <w:tcPr>
            <w:tcW w:w="4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578"/>
        <w:gridCol w:w="578"/>
        <w:gridCol w:w="578"/>
        <w:gridCol w:w="4824"/>
        <w:gridCol w:w="38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99"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5"/>
        <w:gridCol w:w="406"/>
        <w:gridCol w:w="414"/>
        <w:gridCol w:w="7441"/>
        <w:gridCol w:w="2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03"/>
        </w:tc>
        <w:tc>
          <w:tcPr>
            <w:tcW w:w="2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8"/>
        <w:gridCol w:w="816"/>
        <w:gridCol w:w="816"/>
        <w:gridCol w:w="816"/>
        <w:gridCol w:w="2449"/>
        <w:gridCol w:w="4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06"/>
        </w:tc>
        <w:tc>
          <w:tcPr>
            <w:tcW w:w="4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2017 жылғы 26 желтоқсандағы "Балқаш ауданының ауылдық округтерінің 2018-2020 жылдарға арналған бюджеттері туралы" № 26-119 шешіміне 3- қосымша</w:t>
            </w:r>
          </w:p>
        </w:tc>
      </w:tr>
    </w:tbl>
    <w:bookmarkStart w:name="z231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Ақдала ауылдық округінің бюджеті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4"/>
        <w:gridCol w:w="2008"/>
        <w:gridCol w:w="1294"/>
        <w:gridCol w:w="3540"/>
        <w:gridCol w:w="416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11"/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16277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4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5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920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16"/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1"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2"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8"/>
        <w:gridCol w:w="745"/>
        <w:gridCol w:w="760"/>
        <w:gridCol w:w="3392"/>
        <w:gridCol w:w="49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23"/>
        </w:tc>
        <w:tc>
          <w:tcPr>
            <w:tcW w:w="4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578"/>
        <w:gridCol w:w="578"/>
        <w:gridCol w:w="578"/>
        <w:gridCol w:w="4824"/>
        <w:gridCol w:w="38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26"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5"/>
        <w:gridCol w:w="406"/>
        <w:gridCol w:w="414"/>
        <w:gridCol w:w="7441"/>
        <w:gridCol w:w="2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30"/>
        </w:tc>
        <w:tc>
          <w:tcPr>
            <w:tcW w:w="2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8"/>
        <w:gridCol w:w="816"/>
        <w:gridCol w:w="816"/>
        <w:gridCol w:w="816"/>
        <w:gridCol w:w="2449"/>
        <w:gridCol w:w="4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33"/>
        </w:tc>
        <w:tc>
          <w:tcPr>
            <w:tcW w:w="4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2017 жылғы 26 желтоқсандағы "Балқаш ауданының ауылдық округтерінің 2018-2020 жылдарға арналған бюджеттері туралы" № 26-119 шешіміне 4- қосымша</w:t>
            </w:r>
          </w:p>
        </w:tc>
      </w:tr>
    </w:tbl>
    <w:bookmarkStart w:name="z284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Бақанас ауылдық округінің бюджеті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 қосымша жаңа редакцияда – Алматы облысы Балқаш аудандық мәслихатының 28.02.2018 </w:t>
      </w:r>
      <w:r>
        <w:rPr>
          <w:rFonts w:ascii="Times New Roman"/>
          <w:b w:val="false"/>
          <w:i w:val="false"/>
          <w:color w:val="ff0000"/>
          <w:sz w:val="28"/>
        </w:rPr>
        <w:t>№ 27-125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7"/>
        <w:gridCol w:w="263"/>
        <w:gridCol w:w="1858"/>
        <w:gridCol w:w="1197"/>
        <w:gridCol w:w="3273"/>
        <w:gridCol w:w="451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139332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20157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10379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119175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119175</w:t>
            </w:r>
          </w:p>
        </w:tc>
      </w:tr>
      <w:tr>
        <w:trPr>
          <w:trHeight w:val="30" w:hRule="atLeast"/>
        </w:trPr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139332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865"/>
        <w:gridCol w:w="882"/>
        <w:gridCol w:w="3937"/>
        <w:gridCol w:w="5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8"/>
        <w:gridCol w:w="8048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947"/>
        <w:gridCol w:w="947"/>
        <w:gridCol w:w="947"/>
        <w:gridCol w:w="2842"/>
        <w:gridCol w:w="57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2017 жылғы 26 желтоқсандағы "Балқаш ауданының ауылдық округтерінің 2018-2020 жылдарға арналған бюджеттері туралы" № 26-119 шешіміне 5- қосымша</w:t>
            </w:r>
          </w:p>
        </w:tc>
      </w:tr>
    </w:tbl>
    <w:bookmarkStart w:name="z348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Бақанас ауылдық округінің бюджеті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8"/>
        <w:gridCol w:w="1223"/>
        <w:gridCol w:w="3345"/>
        <w:gridCol w:w="46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40"/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3"/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4"/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123276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45"/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50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51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52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3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8"/>
        <w:gridCol w:w="745"/>
        <w:gridCol w:w="760"/>
        <w:gridCol w:w="3392"/>
        <w:gridCol w:w="49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54"/>
        </w:tc>
        <w:tc>
          <w:tcPr>
            <w:tcW w:w="4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578"/>
        <w:gridCol w:w="578"/>
        <w:gridCol w:w="578"/>
        <w:gridCol w:w="4824"/>
        <w:gridCol w:w="38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57"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5"/>
        <w:gridCol w:w="406"/>
        <w:gridCol w:w="414"/>
        <w:gridCol w:w="7441"/>
        <w:gridCol w:w="2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61"/>
        </w:tc>
        <w:tc>
          <w:tcPr>
            <w:tcW w:w="2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8"/>
        <w:gridCol w:w="816"/>
        <w:gridCol w:w="816"/>
        <w:gridCol w:w="816"/>
        <w:gridCol w:w="2449"/>
        <w:gridCol w:w="4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64"/>
        </w:tc>
        <w:tc>
          <w:tcPr>
            <w:tcW w:w="4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2017 жылғы 26 желтоқсандағы "Балқаш ауданының ауылдық округтерінің 2018-2020 жылдарға арналған бюджеттері туралы" № 26-119 шешіміне 6- қосымша</w:t>
            </w:r>
          </w:p>
        </w:tc>
      </w:tr>
    </w:tbl>
    <w:bookmarkStart w:name="z412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Бақанас ауылдық округінің бюджеті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3"/>
        <w:gridCol w:w="1898"/>
        <w:gridCol w:w="1223"/>
        <w:gridCol w:w="3345"/>
        <w:gridCol w:w="46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69"/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147947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2"/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20157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10379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3"/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127790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127790</w:t>
            </w:r>
          </w:p>
        </w:tc>
      </w:tr>
      <w:tr>
        <w:trPr>
          <w:trHeight w:val="30" w:hRule="atLeast"/>
        </w:trPr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74"/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79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80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81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2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8"/>
        <w:gridCol w:w="745"/>
        <w:gridCol w:w="760"/>
        <w:gridCol w:w="3392"/>
        <w:gridCol w:w="49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83"/>
        </w:tc>
        <w:tc>
          <w:tcPr>
            <w:tcW w:w="4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578"/>
        <w:gridCol w:w="578"/>
        <w:gridCol w:w="578"/>
        <w:gridCol w:w="4824"/>
        <w:gridCol w:w="38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86"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5"/>
        <w:gridCol w:w="406"/>
        <w:gridCol w:w="414"/>
        <w:gridCol w:w="7441"/>
        <w:gridCol w:w="2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90"/>
        </w:tc>
        <w:tc>
          <w:tcPr>
            <w:tcW w:w="2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8"/>
        <w:gridCol w:w="816"/>
        <w:gridCol w:w="816"/>
        <w:gridCol w:w="816"/>
        <w:gridCol w:w="2449"/>
        <w:gridCol w:w="4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93"/>
        </w:tc>
        <w:tc>
          <w:tcPr>
            <w:tcW w:w="4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2017 жылғы 26 желтоқсандағы "Балқаш ауданының ауылдық округтерінің 2018-2020 жылдарға арналған бюджеттері туралы" № 26-119 шешіміне 7- қосымша</w:t>
            </w:r>
          </w:p>
        </w:tc>
      </w:tr>
    </w:tbl>
    <w:bookmarkStart w:name="z476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Бақбақты ауылдық округінің бюджеті</w:t>
      </w:r>
    </w:p>
    <w:bookmarkEnd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 қосымша жаңа редакцияда – Алматы облысы Балқаш аудандық мәслихатының 14.08.2018 </w:t>
      </w:r>
      <w:r>
        <w:rPr>
          <w:rFonts w:ascii="Times New Roman"/>
          <w:b w:val="false"/>
          <w:i w:val="false"/>
          <w:color w:val="ff0000"/>
          <w:sz w:val="28"/>
        </w:rPr>
        <w:t>№ 34-164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5"/>
        <w:gridCol w:w="278"/>
        <w:gridCol w:w="1963"/>
        <w:gridCol w:w="1265"/>
        <w:gridCol w:w="3459"/>
        <w:gridCol w:w="40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bookmarkEnd w:id="1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63079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1"/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7642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6388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6209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2"/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55437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55437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920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03"/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865"/>
        <w:gridCol w:w="882"/>
        <w:gridCol w:w="3937"/>
        <w:gridCol w:w="5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8"/>
        <w:gridCol w:w="8048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947"/>
        <w:gridCol w:w="947"/>
        <w:gridCol w:w="947"/>
        <w:gridCol w:w="2842"/>
        <w:gridCol w:w="57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2017 жылғы 26 желтоқсандағы "Балқаш ауданының ауылдық округтерінің 2018-2020 жылдарға арналған бюджеттері туралы" № 26-119 шешіміне 8- қосымша</w:t>
            </w:r>
          </w:p>
        </w:tc>
      </w:tr>
    </w:tbl>
    <w:bookmarkStart w:name="z533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Бақбақты ауылдық округінің бюджеті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4"/>
        <w:gridCol w:w="2008"/>
        <w:gridCol w:w="1294"/>
        <w:gridCol w:w="3540"/>
        <w:gridCol w:w="416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05"/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70431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8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9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63179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63179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920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10"/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15"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16"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17"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8"/>
        <w:gridCol w:w="745"/>
        <w:gridCol w:w="760"/>
        <w:gridCol w:w="3392"/>
        <w:gridCol w:w="49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18"/>
        </w:tc>
        <w:tc>
          <w:tcPr>
            <w:tcW w:w="4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578"/>
        <w:gridCol w:w="578"/>
        <w:gridCol w:w="578"/>
        <w:gridCol w:w="4824"/>
        <w:gridCol w:w="38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21"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5"/>
        <w:gridCol w:w="406"/>
        <w:gridCol w:w="414"/>
        <w:gridCol w:w="7441"/>
        <w:gridCol w:w="2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25"/>
        </w:tc>
        <w:tc>
          <w:tcPr>
            <w:tcW w:w="2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8"/>
        <w:gridCol w:w="816"/>
        <w:gridCol w:w="816"/>
        <w:gridCol w:w="816"/>
        <w:gridCol w:w="2449"/>
        <w:gridCol w:w="4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28"/>
        </w:tc>
        <w:tc>
          <w:tcPr>
            <w:tcW w:w="4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2017 жылғы 26 желтоқсандағы "Балқаш ауданының ауылдық округтерінің 2018-2020 жылдарға арналған бюджеттері туралы" № 26-119 шешіміне 9- қосымша</w:t>
            </w:r>
          </w:p>
        </w:tc>
      </w:tr>
    </w:tbl>
    <w:bookmarkStart w:name="z590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Бақбақты ауылдық округінің бюджеті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4"/>
        <w:gridCol w:w="2008"/>
        <w:gridCol w:w="1294"/>
        <w:gridCol w:w="3540"/>
        <w:gridCol w:w="416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3"/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73978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6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7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920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38"/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43"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44"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45"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8"/>
        <w:gridCol w:w="745"/>
        <w:gridCol w:w="760"/>
        <w:gridCol w:w="3392"/>
        <w:gridCol w:w="49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6"/>
        </w:tc>
        <w:tc>
          <w:tcPr>
            <w:tcW w:w="4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578"/>
        <w:gridCol w:w="578"/>
        <w:gridCol w:w="578"/>
        <w:gridCol w:w="4824"/>
        <w:gridCol w:w="38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9"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5"/>
        <w:gridCol w:w="406"/>
        <w:gridCol w:w="414"/>
        <w:gridCol w:w="7441"/>
        <w:gridCol w:w="2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3"/>
        </w:tc>
        <w:tc>
          <w:tcPr>
            <w:tcW w:w="2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8"/>
        <w:gridCol w:w="816"/>
        <w:gridCol w:w="816"/>
        <w:gridCol w:w="816"/>
        <w:gridCol w:w="2449"/>
        <w:gridCol w:w="4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56"/>
        </w:tc>
        <w:tc>
          <w:tcPr>
            <w:tcW w:w="4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6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2017 жылғы 26 желтоқсандағы "Балқаш ауданының ауылдық округтерінің 2018-2020 жылдарға арналған бюджеттері туралы" № 26-119 шешіміне 10- қосымша</w:t>
            </w:r>
          </w:p>
        </w:tc>
      </w:tr>
    </w:tbl>
    <w:bookmarkStart w:name="z647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Балатопар ауылдық округінің бюджеті</w:t>
      </w:r>
    </w:p>
    <w:bookmarkEnd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 қосымша жаңа редакцияда – Алматы облысы Балқаш аудандық мәслихатының 26.11.2018 </w:t>
      </w:r>
      <w:r>
        <w:rPr>
          <w:rFonts w:ascii="Times New Roman"/>
          <w:b w:val="false"/>
          <w:i w:val="false"/>
          <w:color w:val="ff0000"/>
          <w:sz w:val="28"/>
        </w:rPr>
        <w:t>№ 39-178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5"/>
        <w:gridCol w:w="278"/>
        <w:gridCol w:w="1963"/>
        <w:gridCol w:w="1265"/>
        <w:gridCol w:w="3459"/>
        <w:gridCol w:w="40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19528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16464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16464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920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19528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865"/>
        <w:gridCol w:w="882"/>
        <w:gridCol w:w="3937"/>
        <w:gridCol w:w="5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8"/>
        <w:gridCol w:w="8048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947"/>
        <w:gridCol w:w="947"/>
        <w:gridCol w:w="947"/>
        <w:gridCol w:w="2842"/>
        <w:gridCol w:w="57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865"/>
        <w:gridCol w:w="882"/>
        <w:gridCol w:w="3937"/>
        <w:gridCol w:w="5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2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3"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8"/>
        <w:gridCol w:w="8048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4"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947"/>
        <w:gridCol w:w="947"/>
        <w:gridCol w:w="947"/>
        <w:gridCol w:w="2842"/>
        <w:gridCol w:w="57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5"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6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2017 жылғы 26 желтоқсандағы "Балқаш ауданының ауылдық округтерінің 2018-2020 жылдарға арналған бюджеттері туралы" № 26-119 шешіміне 11- қосымша</w:t>
            </w:r>
          </w:p>
        </w:tc>
      </w:tr>
    </w:tbl>
    <w:bookmarkStart w:name="z700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Балатопар ауылдық округінің бюджеті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4"/>
        <w:gridCol w:w="2008"/>
        <w:gridCol w:w="1294"/>
        <w:gridCol w:w="3540"/>
        <w:gridCol w:w="416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7"/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0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1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920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72"/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77"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78"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8"/>
        <w:gridCol w:w="745"/>
        <w:gridCol w:w="760"/>
        <w:gridCol w:w="3392"/>
        <w:gridCol w:w="49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9"/>
        </w:tc>
        <w:tc>
          <w:tcPr>
            <w:tcW w:w="4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578"/>
        <w:gridCol w:w="578"/>
        <w:gridCol w:w="578"/>
        <w:gridCol w:w="4824"/>
        <w:gridCol w:w="38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82"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5"/>
        <w:gridCol w:w="406"/>
        <w:gridCol w:w="414"/>
        <w:gridCol w:w="7441"/>
        <w:gridCol w:w="2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86"/>
        </w:tc>
        <w:tc>
          <w:tcPr>
            <w:tcW w:w="2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8"/>
        <w:gridCol w:w="816"/>
        <w:gridCol w:w="816"/>
        <w:gridCol w:w="816"/>
        <w:gridCol w:w="2449"/>
        <w:gridCol w:w="4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89"/>
        </w:tc>
        <w:tc>
          <w:tcPr>
            <w:tcW w:w="4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6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2017 жылғы 26 желтоқсандағы "Балқаш ауданының ауылдық округтерінің 2018-2020 жылдарға арналған бюджеттері туралы" № 26-119 шешіміне 12- қосымша</w:t>
            </w:r>
          </w:p>
        </w:tc>
      </w:tr>
    </w:tbl>
    <w:bookmarkStart w:name="z753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Балатопар ауылдық округінің бюджеті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4"/>
        <w:gridCol w:w="2008"/>
        <w:gridCol w:w="1294"/>
        <w:gridCol w:w="3540"/>
        <w:gridCol w:w="416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94"/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20461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7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8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17897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17897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920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99"/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04"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05"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8"/>
        <w:gridCol w:w="745"/>
        <w:gridCol w:w="760"/>
        <w:gridCol w:w="3392"/>
        <w:gridCol w:w="49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06"/>
        </w:tc>
        <w:tc>
          <w:tcPr>
            <w:tcW w:w="4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578"/>
        <w:gridCol w:w="578"/>
        <w:gridCol w:w="578"/>
        <w:gridCol w:w="4824"/>
        <w:gridCol w:w="38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09"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5"/>
        <w:gridCol w:w="406"/>
        <w:gridCol w:w="414"/>
        <w:gridCol w:w="7441"/>
        <w:gridCol w:w="2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13"/>
        </w:tc>
        <w:tc>
          <w:tcPr>
            <w:tcW w:w="2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8"/>
        <w:gridCol w:w="816"/>
        <w:gridCol w:w="816"/>
        <w:gridCol w:w="816"/>
        <w:gridCol w:w="2449"/>
        <w:gridCol w:w="4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16"/>
        </w:tc>
        <w:tc>
          <w:tcPr>
            <w:tcW w:w="4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6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2017 жылғы 26 желтоқсандағы "Балқаш ауданының ауылдық округтерінің 2018-2020 жылдарға арналған бюджеттері туралы" № 26-119 шешіміне 13- қосымша</w:t>
            </w:r>
          </w:p>
        </w:tc>
      </w:tr>
    </w:tbl>
    <w:bookmarkStart w:name="z806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Береке ауылдық округінің бюджеті</w:t>
      </w:r>
    </w:p>
    <w:bookmarkEnd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 қосымша жаңа редакцияда – Алматы облысы Балқаш аудандық мәслихатының 14.08.2018 </w:t>
      </w:r>
      <w:r>
        <w:rPr>
          <w:rFonts w:ascii="Times New Roman"/>
          <w:b w:val="false"/>
          <w:i w:val="false"/>
          <w:color w:val="ff0000"/>
          <w:sz w:val="28"/>
        </w:rPr>
        <w:t>№ 34-164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5"/>
        <w:gridCol w:w="278"/>
        <w:gridCol w:w="1963"/>
        <w:gridCol w:w="1265"/>
        <w:gridCol w:w="3459"/>
        <w:gridCol w:w="40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17995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920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17995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865"/>
        <w:gridCol w:w="882"/>
        <w:gridCol w:w="3937"/>
        <w:gridCol w:w="5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8"/>
        <w:gridCol w:w="8048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947"/>
        <w:gridCol w:w="947"/>
        <w:gridCol w:w="947"/>
        <w:gridCol w:w="2842"/>
        <w:gridCol w:w="57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6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2017 жылғы 26 желтоқсандағы "Балқаш ауданының ауылдық округтерінің 2018-2020 жылдарға арналған бюджеттері туралы" № 26-119 шешіміне 14- қосымша</w:t>
            </w:r>
          </w:p>
        </w:tc>
      </w:tr>
    </w:tbl>
    <w:bookmarkStart w:name="z859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Береке ауылдық округінің бюджеті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4"/>
        <w:gridCol w:w="2008"/>
        <w:gridCol w:w="1294"/>
        <w:gridCol w:w="3540"/>
        <w:gridCol w:w="416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23"/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6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7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12431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12341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920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28"/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33"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34"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8"/>
        <w:gridCol w:w="745"/>
        <w:gridCol w:w="760"/>
        <w:gridCol w:w="3392"/>
        <w:gridCol w:w="49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35"/>
        </w:tc>
        <w:tc>
          <w:tcPr>
            <w:tcW w:w="4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578"/>
        <w:gridCol w:w="578"/>
        <w:gridCol w:w="578"/>
        <w:gridCol w:w="4824"/>
        <w:gridCol w:w="38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38"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5"/>
        <w:gridCol w:w="406"/>
        <w:gridCol w:w="414"/>
        <w:gridCol w:w="7441"/>
        <w:gridCol w:w="2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42"/>
        </w:tc>
        <w:tc>
          <w:tcPr>
            <w:tcW w:w="2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8"/>
        <w:gridCol w:w="816"/>
        <w:gridCol w:w="816"/>
        <w:gridCol w:w="816"/>
        <w:gridCol w:w="2449"/>
        <w:gridCol w:w="4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45"/>
        </w:tc>
        <w:tc>
          <w:tcPr>
            <w:tcW w:w="4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6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2017 жылғы 26 желтоқсандағы "Балқаш ауданының ауылдық округтерінің 2018-2020 жылдарға арналған бюджеттері туралы" № 26-119 шешіміне 15- қосымша</w:t>
            </w:r>
          </w:p>
        </w:tc>
      </w:tr>
    </w:tbl>
    <w:bookmarkStart w:name="z912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Береке ауылдық округінің бюджеті</w:t>
      </w:r>
    </w:p>
    <w:bookmarkEnd w:id="3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4"/>
        <w:gridCol w:w="2008"/>
        <w:gridCol w:w="1294"/>
        <w:gridCol w:w="3540"/>
        <w:gridCol w:w="416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50"/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15981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3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54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920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55"/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60"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61"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8"/>
        <w:gridCol w:w="745"/>
        <w:gridCol w:w="760"/>
        <w:gridCol w:w="3392"/>
        <w:gridCol w:w="49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62"/>
        </w:tc>
        <w:tc>
          <w:tcPr>
            <w:tcW w:w="4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578"/>
        <w:gridCol w:w="578"/>
        <w:gridCol w:w="578"/>
        <w:gridCol w:w="4824"/>
        <w:gridCol w:w="38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65"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5"/>
        <w:gridCol w:w="406"/>
        <w:gridCol w:w="414"/>
        <w:gridCol w:w="7441"/>
        <w:gridCol w:w="2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69"/>
        </w:tc>
        <w:tc>
          <w:tcPr>
            <w:tcW w:w="2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8"/>
        <w:gridCol w:w="816"/>
        <w:gridCol w:w="816"/>
        <w:gridCol w:w="816"/>
        <w:gridCol w:w="2449"/>
        <w:gridCol w:w="4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72"/>
        </w:tc>
        <w:tc>
          <w:tcPr>
            <w:tcW w:w="4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6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2017 жылғы 26 желтоқсандағы "Балқаш ауданының ауылдық округтерінің 2018-2020 жылдарға арналған бюджеттері туралы" № 26-119 шешіміне 16- қосымша</w:t>
            </w:r>
          </w:p>
        </w:tc>
      </w:tr>
    </w:tbl>
    <w:bookmarkStart w:name="z965" w:id="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Бірлік ауылдық округінің бюджеті</w:t>
      </w:r>
    </w:p>
    <w:bookmarkEnd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 қосымша жаңа редакцияда – Алматы облысы Балқаш аудандық мәслихатының 14.08.2018 </w:t>
      </w:r>
      <w:r>
        <w:rPr>
          <w:rFonts w:ascii="Times New Roman"/>
          <w:b w:val="false"/>
          <w:i w:val="false"/>
          <w:color w:val="ff0000"/>
          <w:sz w:val="28"/>
        </w:rPr>
        <w:t>№ 34-164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5"/>
        <w:gridCol w:w="278"/>
        <w:gridCol w:w="1963"/>
        <w:gridCol w:w="1265"/>
        <w:gridCol w:w="3459"/>
        <w:gridCol w:w="40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20196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0"/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81"/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15193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15193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920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82"/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87"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88"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8"/>
        <w:gridCol w:w="745"/>
        <w:gridCol w:w="760"/>
        <w:gridCol w:w="3392"/>
        <w:gridCol w:w="49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389"/>
        </w:tc>
        <w:tc>
          <w:tcPr>
            <w:tcW w:w="4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578"/>
        <w:gridCol w:w="578"/>
        <w:gridCol w:w="578"/>
        <w:gridCol w:w="4824"/>
        <w:gridCol w:w="38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92"/>
        </w:tc>
        <w:tc>
          <w:tcPr>
            <w:tcW w:w="3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5"/>
        <w:gridCol w:w="406"/>
        <w:gridCol w:w="414"/>
        <w:gridCol w:w="7441"/>
        <w:gridCol w:w="2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96"/>
        </w:tc>
        <w:tc>
          <w:tcPr>
            <w:tcW w:w="2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8"/>
        <w:gridCol w:w="816"/>
        <w:gridCol w:w="816"/>
        <w:gridCol w:w="816"/>
        <w:gridCol w:w="2449"/>
        <w:gridCol w:w="4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99"/>
        </w:tc>
        <w:tc>
          <w:tcPr>
            <w:tcW w:w="4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6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Балқаш аудандық мәслихатының 2017 жылғы 26 желтоқсандағы "Балқаш ауданының ауылдық округтерінің 2018-2020 жылдарға арналған бюджеттері туралы" № 26-119 шешіміне 17- қосымша </w:t>
            </w:r>
          </w:p>
        </w:tc>
      </w:tr>
    </w:tbl>
    <w:bookmarkStart w:name="z1018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Бірлік ауылдық округінің бюджеті</w:t>
      </w:r>
    </w:p>
    <w:bookmarkEnd w:id="4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4"/>
        <w:gridCol w:w="2008"/>
        <w:gridCol w:w="1294"/>
        <w:gridCol w:w="3540"/>
        <w:gridCol w:w="416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04"/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18513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7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08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920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3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09"/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14"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15"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8"/>
        <w:gridCol w:w="745"/>
        <w:gridCol w:w="760"/>
        <w:gridCol w:w="3392"/>
        <w:gridCol w:w="49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16"/>
        </w:tc>
        <w:tc>
          <w:tcPr>
            <w:tcW w:w="4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578"/>
        <w:gridCol w:w="578"/>
        <w:gridCol w:w="578"/>
        <w:gridCol w:w="4824"/>
        <w:gridCol w:w="38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19"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5"/>
        <w:gridCol w:w="406"/>
        <w:gridCol w:w="414"/>
        <w:gridCol w:w="7441"/>
        <w:gridCol w:w="2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23"/>
        </w:tc>
        <w:tc>
          <w:tcPr>
            <w:tcW w:w="2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8"/>
        <w:gridCol w:w="816"/>
        <w:gridCol w:w="816"/>
        <w:gridCol w:w="816"/>
        <w:gridCol w:w="2449"/>
        <w:gridCol w:w="4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26"/>
        </w:tc>
        <w:tc>
          <w:tcPr>
            <w:tcW w:w="4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6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Балқаш аудандық мәслихатының 2017 жылғы 26 желтоқсандағы "Балқаш ауданының ауылдық округтерінің 2018-2020 жылдарға арналған бюджеттері туралы" № 26-119 шешіміне 18- қосымша </w:t>
            </w:r>
          </w:p>
        </w:tc>
      </w:tr>
    </w:tbl>
    <w:bookmarkStart w:name="z1071" w:id="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Бірлік ауылдық округінің бюджеті</w:t>
      </w:r>
    </w:p>
    <w:bookmarkEnd w:id="4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4"/>
        <w:gridCol w:w="2008"/>
        <w:gridCol w:w="1294"/>
        <w:gridCol w:w="3540"/>
        <w:gridCol w:w="416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2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31"/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18634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4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35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739"/>
        <w:gridCol w:w="1558"/>
        <w:gridCol w:w="1558"/>
        <w:gridCol w:w="4920"/>
        <w:gridCol w:w="23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36"/>
        </w:tc>
        <w:tc>
          <w:tcPr>
            <w:tcW w:w="23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9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18634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41"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16573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42"/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8"/>
        <w:gridCol w:w="745"/>
        <w:gridCol w:w="760"/>
        <w:gridCol w:w="3392"/>
        <w:gridCol w:w="49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43"/>
        </w:tc>
        <w:tc>
          <w:tcPr>
            <w:tcW w:w="4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578"/>
        <w:gridCol w:w="578"/>
        <w:gridCol w:w="578"/>
        <w:gridCol w:w="4824"/>
        <w:gridCol w:w="38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7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46"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8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9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0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5"/>
        <w:gridCol w:w="406"/>
        <w:gridCol w:w="414"/>
        <w:gridCol w:w="7441"/>
        <w:gridCol w:w="2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2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50"/>
        </w:tc>
        <w:tc>
          <w:tcPr>
            <w:tcW w:w="2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3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4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8"/>
        <w:gridCol w:w="816"/>
        <w:gridCol w:w="816"/>
        <w:gridCol w:w="816"/>
        <w:gridCol w:w="2449"/>
        <w:gridCol w:w="4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8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53"/>
        </w:tc>
        <w:tc>
          <w:tcPr>
            <w:tcW w:w="4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9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0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1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1"/>
        <w:gridCol w:w="4601"/>
      </w:tblGrid>
      <w:tr>
        <w:trPr>
          <w:trHeight w:val="30" w:hRule="atLeast"/>
        </w:trPr>
        <w:tc>
          <w:tcPr>
            <w:tcW w:w="77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2017 жылғы 26 желтоқсандағы "Балқаш ауданының ауылдық округтерінің 2018-2020 жылдарға арналған бюджеттері туралы" № 26-119 шешіміне 19-қосымша</w:t>
            </w:r>
          </w:p>
        </w:tc>
      </w:tr>
    </w:tbl>
    <w:bookmarkStart w:name="z1124" w:id="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Қарой ауылдық округінің бюджеті</w:t>
      </w:r>
    </w:p>
    <w:bookmarkEnd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 қосымша жаңа редакцияда – Алматы облысы Балқаш аудандық мәслихатының 14.08.2018 </w:t>
      </w:r>
      <w:r>
        <w:rPr>
          <w:rFonts w:ascii="Times New Roman"/>
          <w:b w:val="false"/>
          <w:i w:val="false"/>
          <w:color w:val="ff0000"/>
          <w:sz w:val="28"/>
        </w:rPr>
        <w:t>№ 34-164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5"/>
        <w:gridCol w:w="278"/>
        <w:gridCol w:w="1963"/>
        <w:gridCol w:w="1265"/>
        <w:gridCol w:w="3459"/>
        <w:gridCol w:w="407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4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29569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23589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23589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865"/>
        <w:gridCol w:w="882"/>
        <w:gridCol w:w="3937"/>
        <w:gridCol w:w="57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8"/>
        <w:gridCol w:w="648"/>
        <w:gridCol w:w="648"/>
        <w:gridCol w:w="5404"/>
        <w:gridCol w:w="43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40"/>
        <w:gridCol w:w="448"/>
        <w:gridCol w:w="8048"/>
        <w:gridCol w:w="29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5"/>
        <w:gridCol w:w="947"/>
        <w:gridCol w:w="947"/>
        <w:gridCol w:w="947"/>
        <w:gridCol w:w="2842"/>
        <w:gridCol w:w="575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7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6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2017 жылғы 26 желтоқсандағы "Балқаш ауданының ауылдық округтерінің 2018-2020 жылдарға арналған бюджеттері туралы" № 26-119 шешіміне 20- қосымша</w:t>
            </w:r>
          </w:p>
        </w:tc>
      </w:tr>
    </w:tbl>
    <w:bookmarkStart w:name="z1181" w:id="4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Қарой ауылдық округінің бюджеті</w:t>
      </w:r>
    </w:p>
    <w:bookmarkEnd w:id="4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4"/>
        <w:gridCol w:w="2008"/>
        <w:gridCol w:w="1294"/>
        <w:gridCol w:w="3540"/>
        <w:gridCol w:w="416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2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60"/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3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4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6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3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3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64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21357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21357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6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65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7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8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9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0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2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7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7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71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3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72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8"/>
        <w:gridCol w:w="745"/>
        <w:gridCol w:w="760"/>
        <w:gridCol w:w="3392"/>
        <w:gridCol w:w="49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7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73"/>
        </w:tc>
        <w:tc>
          <w:tcPr>
            <w:tcW w:w="4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8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9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578"/>
        <w:gridCol w:w="578"/>
        <w:gridCol w:w="578"/>
        <w:gridCol w:w="4824"/>
        <w:gridCol w:w="38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1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76"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2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3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4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5"/>
        <w:gridCol w:w="406"/>
        <w:gridCol w:w="414"/>
        <w:gridCol w:w="7441"/>
        <w:gridCol w:w="2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6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80"/>
        </w:tc>
        <w:tc>
          <w:tcPr>
            <w:tcW w:w="2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7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8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8"/>
        <w:gridCol w:w="816"/>
        <w:gridCol w:w="816"/>
        <w:gridCol w:w="816"/>
        <w:gridCol w:w="2449"/>
        <w:gridCol w:w="4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2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83"/>
        </w:tc>
        <w:tc>
          <w:tcPr>
            <w:tcW w:w="4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3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4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5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626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аудандық мәслихатының 2017 жылғы 26 желтоқсандағы "Балқаш ауданының ауылдық округтеріңің 2018-2020 жылдарға арналған бюджеттері туралы" № 26-119 шешіміне 21- қосымша</w:t>
            </w:r>
          </w:p>
        </w:tc>
      </w:tr>
    </w:tbl>
    <w:bookmarkStart w:name="z1238" w:id="4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Қарой ауылдық округінің бюджеті</w:t>
      </w:r>
    </w:p>
    <w:bookmarkEnd w:id="4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4"/>
        <w:gridCol w:w="2008"/>
        <w:gridCol w:w="1294"/>
        <w:gridCol w:w="3540"/>
        <w:gridCol w:w="416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9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88"/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0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1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3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1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0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92"/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21491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21491</w:t>
            </w:r>
          </w:p>
        </w:tc>
      </w:tr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3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93"/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4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5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6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7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9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9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қызметiн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4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99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0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00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8"/>
        <w:gridCol w:w="745"/>
        <w:gridCol w:w="760"/>
        <w:gridCol w:w="3392"/>
        <w:gridCol w:w="49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4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01"/>
        </w:tc>
        <w:tc>
          <w:tcPr>
            <w:tcW w:w="4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5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6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578"/>
        <w:gridCol w:w="578"/>
        <w:gridCol w:w="578"/>
        <w:gridCol w:w="4824"/>
        <w:gridCol w:w="38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8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04"/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9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0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1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3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5"/>
        <w:gridCol w:w="406"/>
        <w:gridCol w:w="414"/>
        <w:gridCol w:w="7441"/>
        <w:gridCol w:w="27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3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08"/>
        </w:tc>
        <w:tc>
          <w:tcPr>
            <w:tcW w:w="2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4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5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8"/>
        <w:gridCol w:w="816"/>
        <w:gridCol w:w="816"/>
        <w:gridCol w:w="816"/>
        <w:gridCol w:w="2449"/>
        <w:gridCol w:w="4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9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11"/>
        </w:tc>
        <w:tc>
          <w:tcPr>
            <w:tcW w:w="4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0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1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2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