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f065" w14:textId="6e7f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25 желтоқсандағы № 25-115 шешімі. Алматы облысы Әділет департаментінде 2017 жылы 29 желтоқсанда № 4460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5 663 151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122 856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9 361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3 675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5 527 259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1 457 252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674 907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3 395 100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5 663 151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8 182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36 075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27 893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Балқаш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38-175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2 650 мың теңге көлемінде бекітілсін.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бюджеттен ауылдық округтердің бюджеттеріне берілетін бюджеттік субвенциялар көлемдері 237 028 мың теңге сомасында көзделсін,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11 151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109 268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60 236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17 515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12 342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13 786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12 730 мың теңге.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мемлекеттік білім беру тапсырысын іске асыруға;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жылғы дейінгі бағдарламасы шеңберінде өңірлерді экономикалық дамытуға жәрдемдесу бойынша шараларды іске асыруға.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жергілікті өзін-өзі басқару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9 469 мың теңге сомасында көзделгені ескерілсін.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 әкімдері жергілікті өзін-өзі басқарудың қолма-қол ақшаны бақылау шотына түсетін бюджеттік қаржының тиімді пайдаланылуын қамтамасыз етсін.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2018 жылғы 1 қаңтардан бастап қолданысқа енгiзiледі.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25 желтоқсандағы "Балқаш ауданының 2018-2020 жылдарға арналған бюджеті туралы" № 25-115 шешіміне 1-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Балқаш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38-175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613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55"/>
        <w:gridCol w:w="1591"/>
        <w:gridCol w:w="1591"/>
        <w:gridCol w:w="3926"/>
        <w:gridCol w:w="3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"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2944721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738"/>
        <w:gridCol w:w="1556"/>
        <w:gridCol w:w="1556"/>
        <w:gridCol w:w="5094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8"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2342786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2285292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2247225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8"/>
        <w:gridCol w:w="1278"/>
        <w:gridCol w:w="5911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жылдарға арналған іс-шаралар жоспарын іске асыру</w:t>
            </w:r>
          </w:p>
          <w:bookmarkEnd w:id="4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950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799"/>
        <w:gridCol w:w="1684"/>
        <w:gridCol w:w="1684"/>
        <w:gridCol w:w="4945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7"/>
        <w:gridCol w:w="26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4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6"/>
        <w:gridCol w:w="1346"/>
        <w:gridCol w:w="5573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5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81"/>
        <w:gridCol w:w="1647"/>
        <w:gridCol w:w="1648"/>
        <w:gridCol w:w="4065"/>
        <w:gridCol w:w="2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6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05"/>
        <w:gridCol w:w="206"/>
        <w:gridCol w:w="8"/>
        <w:gridCol w:w="2059"/>
        <w:gridCol w:w="1009"/>
        <w:gridCol w:w="1049"/>
        <w:gridCol w:w="4508"/>
        <w:gridCol w:w="31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25 желтоқсандағы "Балқаш ауданының 2018-2020 жылдарға арналған бюджеті туралы" № 25-115 шешіміне 2- қосымша</w:t>
            </w:r>
          </w:p>
        </w:tc>
      </w:tr>
    </w:tbl>
    <w:bookmarkStart w:name="z2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25 желтоқсандағы "Балқаш ауданының 2018-2020 жылдарға арналған бюджеті туралы" № 25-115 шешіміне 3- қосымша</w:t>
            </w:r>
          </w:p>
        </w:tc>
      </w:tr>
    </w:tbl>
    <w:bookmarkStart w:name="z5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2017 жылғы 25 желтоқсандағы "Балқаш ауданының 2087-2020 жылдарға арналған бюджеті туралы" № 25-115 шешіміне 4-қосымша</w:t>
            </w:r>
          </w:p>
        </w:tc>
      </w:tr>
    </w:tbl>
    <w:bookmarkStart w:name="z72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жергілікті өзін-өзі басқару органдарына берілетін трансферттер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"Желторанғы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селолық округі әкімі аппараты" мемлекеттік мекемесіне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2017 жылғы 25 желтоқсандағы "Балқаш ауданының2018-2020 жылдарға арналған бюджетітуралы" № 25-115 шешіміне 5-қосымша</w:t>
            </w:r>
          </w:p>
        </w:tc>
      </w:tr>
    </w:tbl>
    <w:bookmarkStart w:name="z73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