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8aba" w14:textId="0458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8 желтоқсандағы № 25-112 шешімі. Алматы облысы Әділет департаментінде 2017 жылы 15 желтоқсанда № 4430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2017-2019 жылдарға арналған бюджеті туралы" 2016 жылғы 20 желтоқсандағы № 13-54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қаңтарында "Балқаш өңірі"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5 297 280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151 056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12 159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3 044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5 131 021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1 163 634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832 287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3 135 100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5 314 642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4 379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30 231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25 852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"8" желтоқсандағы "Балқаш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туралы" № 25-112 шешіміне 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"Балқаш ауданының 2017-2019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13-54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3482"/>
        <w:gridCol w:w="3532"/>
        <w:gridCol w:w="2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бюджеттiк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 және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 де өңірлерді экономикалық дамытуға жәрдемдесу бойынша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