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ea82" w14:textId="873e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2016 жылы 20 желтоқсандағы "Балқаш ауданының 2017-2019 жылдарға арналған бюджеті туралы" № 13-54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15 тамыздағы № 21-97 шешімі. Алматы облысы Әділет департаментінде 2017 жылы 24 тамызда № 4304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2017-2019 жылдарға арналған бюджеті туралы" 2016 жылғы 20 желтоқсандағы № 13-54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қантарында "Балқаш өңірі"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5 270 564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141 816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13 239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1 204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5 114 305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1 176 140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803 065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3 135 100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5 287 926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4 780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30 632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25 852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22 142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22 142 мың теңге.".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мәслихатының 2017 жылғы "15" тамыздағы "Балқаш ауданы мәслихатының 2016 жылғы 20 желтоқсандағы "Балқаш ауданының 2017-2019 жылдарға арналған бюджеті туралы" № 13-54 шешіміне өзгерістер енгізу туралы" № 21-97 шешіміне келісім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"Балқаш аудандық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Өмірбаев Алпысбай Жандосұлы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"15" тамыздағы "Балқаш аудандық мәслихатының 2016 жылғы 20 желтоқсандағы "Балқаш ауданының 2017-2019 жылдарға арналған бюджеті туралы" № 13-54 шешіміне өзгерістер енгізу туралы" № 21-97 шешіміне 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20 желтоқсандағы "Балқаш ауданының 2017-2019 жылдарға арналған бюджеті туралы" № 13-54 шешімімен бекітілген 1-қосымша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041"/>
        <w:gridCol w:w="328"/>
        <w:gridCol w:w="342"/>
        <w:gridCol w:w="3475"/>
        <w:gridCol w:w="3536"/>
        <w:gridCol w:w="2"/>
        <w:gridCol w:w="2903"/>
        <w:gridCol w:w="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5270564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бюджетiн орындау және 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бюджеттiк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мағызы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 және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95"/>
        <w:gridCol w:w="365"/>
        <w:gridCol w:w="187"/>
        <w:gridCol w:w="553"/>
        <w:gridCol w:w="4612"/>
        <w:gridCol w:w="3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