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9846" w14:textId="5189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2016 жылы 20 желтоқсандағы "Балқаш ауданының 2017-2019 жылдарға арналған бюджеті туралы" № 13-54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2017 жылғы 1 наурыздағы № 15-70 шешімі. Алматы облысы Әділет департаментінде 2017 жылы 14 наурызда № 4129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2016 жылғы 20 желтоқсандағы "Балқаш ауданының 2017-2019 жылдарға арналған бюджеті туралы" № 13-54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07 қантарында "Балқаш өңірі"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2017-2019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5 157 184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97 251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16 939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25 069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5 017 925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1 088 682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794 143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 3 135 100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5 174 546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4 780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30 632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25 852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бюджет тапшылығы (профициті) (-) 22 142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тапшылығын қаржыландыру (профицитін пайдалану) 22 142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шешiм 2017 жылғы 1 қаңтардан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Ғ. Әбдіқұлов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Балқаш ауданы мәслихатының 2017 жылғы 1 наурыздағы "Балқаш аудандық мәслихатының 2016 жылғы 20 желтоқсандағы "Балқаш ауданының 2017-2019 жылдарға арналған бюджеті туралы" № 13-54 шешіміне өзгерістер енгізу туралы" № 15-70 шешіміне 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"Балқаш аудандық экономика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бюджеттік жоспарлау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Өмірбаев Алпысбай Жандосұлы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5"/>
        <w:gridCol w:w="5365"/>
      </w:tblGrid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1 наурыздағы "Балқаш аудандық мәслихатының 2016 жылғы 20 желтоқсандағы  "Балқаш ауданының 2017-2019 жылдарға арналған бюджеті туралы" № 13-54 шешіміне өзгерістер енгізу туралы" № 15-70 шешіміне қосымша</w:t>
            </w:r>
          </w:p>
        </w:tc>
      </w:tr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2016 жылғы 20 желтоқсандағы "Балқаш ауданының 2017-2019 жылдарға арналған бюджеті туралы" шешімімен бекітілген 1-қосымша</w:t>
            </w:r>
          </w:p>
        </w:tc>
      </w:tr>
    </w:tbl>
    <w:bookmarkStart w:name="z5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 табыстардан ұсталатын 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36"/>
        <w:gridCol w:w="1303"/>
        <w:gridCol w:w="1303"/>
        <w:gridCol w:w="5404"/>
        <w:gridCol w:w="28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әкiмiнің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бюджетiн орындау және ауданның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мағызы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негiзгi орта және жалпы орта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олимпиядаларын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өкiлеттi органдардың шешiмi бойынша мұқтаж азаматтардың жекелеген топтарына әлеуметтiк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 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әлеуметтiк төлемдердi есептеу, төлеу мен жеткiзу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мекемеоерінің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 және тұрғын үй инспекциясы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мекемеоерінің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 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2647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265"/>
        <w:gridCol w:w="633"/>
        <w:gridCol w:w="633"/>
        <w:gridCol w:w="1266"/>
        <w:gridCol w:w="4093"/>
        <w:gridCol w:w="31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