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8eb3" w14:textId="0288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Ынталы ауылдық округінің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Ынталы ауылдық округі әкімінің 2017 жылғы 13 сәуірдегі № 5 шешімі. Алматы облысы Әділет департаментінде 2017 жылы 11 мамырда № 4209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Ынталы ауылдық округі халқының пікірін ескере отырып және Алматы облыстық ономастикалық комиссиясының қорытындысы негізінде, Алакөл ауданының Ынталы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Ынталы ауылдық округінің жаңа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Ынталы ауылдық округінің солтүстік-батысында орналасқан көшеге "Қабанбай батыр";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Ынталы ауылдық округінің солтүстік-шығысында орналасқан көшеге "Ахмет Байтұрсынов";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Ынталы ауылдық округінің оңтүстік-шығысында орналасқан көшеге "Құрманғазы Сағырбайұлы";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Ынталы ауылдық округінің шығысында орналасқан көшеге "Мағжан Жұмабаев".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Н. Мамырбеков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