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c1a8" w14:textId="4a1c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2016 жылғы 23 желтоқсандағы "Алакөл ауданының 2017-2019 жылдарға арналған бюджеті туралы" № 11-1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2017 жылғы 8 желтоқсандағы № 23-1 шешімі. Алматы облысы Әділет департаментінде 2017 жылы 14 желтоқсанда № 4413 болып тіркелді. Күші жойылды - Алматы облысы Алакөл аудандық мәслихатының 2018 жылғы 27 наурыздағы № 31-3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аудандық мәслихатының 27.03.2018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ШЕШIМ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2017-2019 жылдарға арналған бюджеті туралы" 2016 жылғы 23 желтоқсандағы № 11-1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14 қаңтарда "Алакөл"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соның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9185832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1606633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4481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707989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6866729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1694183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801746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4370800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9224024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18303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29988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11685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56495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56495 мың теңге".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"Деутаттық өкілеттік, бюджет, экономика, заңдылықты сақтау, құқықтық қорғау және қоғамдық ұйымдармен байланыс жөніндегі" тұрақты комиссиясына жүктелсін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2017 жылдың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К.Т.Көкебаев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6"/>
        <w:gridCol w:w="4924"/>
      </w:tblGrid>
      <w:tr>
        <w:trPr>
          <w:trHeight w:val="30" w:hRule="atLeast"/>
        </w:trPr>
        <w:tc>
          <w:tcPr>
            <w:tcW w:w="8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"08" желтоқсан "Алакөл аудандық мәслихатының 2016 жылғы 23 желтоқсандағы "Алакөл ауданының 2017-2019 жылдарға арналған бюджеті туралы" № 11-1 шешіміне өзгерістер енгізу туралы" № 23-1 шешіміне 1-қосымша</w:t>
            </w:r>
          </w:p>
        </w:tc>
      </w:tr>
      <w:tr>
        <w:trPr>
          <w:trHeight w:val="30" w:hRule="atLeast"/>
        </w:trPr>
        <w:tc>
          <w:tcPr>
            <w:tcW w:w="8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9 185 832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1 326 301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1 188 746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жүргізгені үшін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13 627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6 866 729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6 866 729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7"/>
        <w:gridCol w:w="1153"/>
        <w:gridCol w:w="1153"/>
        <w:gridCol w:w="120"/>
        <w:gridCol w:w="5809"/>
        <w:gridCol w:w="26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9 224 024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жөнінднгі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шығыстар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төтенше жағдайлардың алдын алу және оларды жою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 қоғамдық тәртіп және қауіпсіздік саласындағы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5 597 855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4 206 885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4 149 710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4 131 199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білім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Патрионат тәрбиешіге берілетін баланы асырап бағу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1 153 348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жобалау және (немесе) салу, реконструкциялау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– коммуникациялық инфрақұрылымды жобалау, дамыту және (немесе) жайластыру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Кондоминум объектілеріне техникалық паспорттар дайындау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543 591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433 697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құрама командаларының мүшелерін дайындау және олардың облыстық спорт жарыстарына қатысуы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ақпараттық саясат жүргізу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экономикма және бюджеттік жоспарлау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бойынша шараларды іске асыруда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органдардың трасферттері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-56 495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кредиттік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