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b670" w14:textId="f60b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2016 жылғы 23 желтоқсандағы "Алакөл ауданының 2017-2019 жылдарға арналған бюджеті туралы" № 11-1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2017 жылғы 01 қарашадағы № 22-1 шешімі. Алматы облысы Әділет департаментінде 2017 жылы 14 қарашада № 4372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2017-2019 жылдарға арналған бюджеті туралы" 2016 жылғы 23 желтоқсандағы № 11-1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2017 жылдың 14 қаңтарында, "Алакөл" газетінде жарияланған) шешіміне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3-қосымшаға сәйкес, соның ішінде 2017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9183701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1606633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4481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707989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6864598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1692052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801746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4370800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9221893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18303 мың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29988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11685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56495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56495 мың теңге.".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2017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К.Т.Көкебаев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"01"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2017-2019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№ 11-1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9 183 701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1 326 301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1 188 746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13 627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6 864 598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6 864 598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5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9 221 893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жөнінднгі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шығыстар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төтенше жағдайлардың алдын алу және оларды жою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5 638 613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4 238 833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4 163 385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Патрионат тәрбиешіге берілетін баланы асырап бағу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қамқарынсыз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жобалау және (немесе) салу, реконструкциялау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– коммуникациялық инфрақұрылымды жобалау, дамыту және (немесе) жайластыру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Кондоминум объектілеріне техникалық паспорттар дайындау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543 591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433 697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ақпараттық саясат жүргізу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экономикма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"/>
        <w:gridCol w:w="2523"/>
        <w:gridCol w:w="4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630"/>
        <w:gridCol w:w="673"/>
        <w:gridCol w:w="673"/>
        <w:gridCol w:w="2675"/>
        <w:gridCol w:w="32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кредиттік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