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c3e0" w14:textId="a3dc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2017 жылғы 27 наурыздағы "Алакөл аудандық мәслихаты аппаратының "Б" корпусы мемлекеттік әкімшілік қызметшілерінің қызметін бағалаудың әдістемесін бекіту туралы" № 15-3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2017 жылғы 9 маусымдағы № 17-2 шешімі. Алматы облысы Әділет департаментінде 2017 жылы 4 шілдеде № 4260 болып тіркелді. Күші жойылды - Алматы облысы Алакөл аудандық мәслихатының 2018 жылғы 27 наурыздағы № 31-1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Алакөл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аудандық мәслихаты аппаратының "Б" корпусы мемлекеттік әкімшілік қызметшілерінің қызметін бағалаудың әдістемесін бекіту туралы" 2017 жылғы 27 наурыздағы № 15-3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мамырында "Алакөл" газетінде жарияланған) шешіміне келесі өзгерістер мен толықтыру енгізілсін: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Алакөл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Алакөл аудандық мәслихат аппаратының басшысы Ахметкалиев Олжас Умырбековичке жүктелсін.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"9" маусымдағы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 "Б" корпусы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қызметшілерінің қызметін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1-1-қосымша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