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27f" w14:textId="cac3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2016 жылғы 23 желтоқсандағы "Алакөл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1 наурыздағы № 13-1 шешімі. Алматы облысы Әділет департаментінде 2017 жылы 15 наурызда № 4138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2016 жылғы 23 желтоқсандағы "Алакөл ауданының 2017-2019 жылдарға арналған бюджеті туралы" № 11-1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14 қаңтарында "Алакөл" газетінде жарияланған)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8211826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1636267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16579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41257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6517723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1479915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667008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4370800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8250018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18947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30632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11685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57139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57139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2017 жылғы "01" наурыздағы "Алакөл аудандық мәслихатының 2016 жылғы 23 желтоқсандағы "Алакөл ауданының 2017-2019 жылдарға арналған бюджеті туралы" № 11-1 шешімінеөзгерістер енгізу туралы" № 13-1 шешіміне қосымша 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2016 жылғы 23 желтоқсандағы  "Алакөл ауданының 2017-2019 жылдарға арналған бюджеті туралы" № 11-1шешімімен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6 517 723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6 517 723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20"/>
        <w:gridCol w:w="1143"/>
        <w:gridCol w:w="1164"/>
        <w:gridCol w:w="5865"/>
        <w:gridCol w:w="26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ауылдық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траесферттердің сомасын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