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70e1" w14:textId="56a7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Арасан ауылдық округінің Арасан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Арасан ауылдық округі әкімінің 2017 жылғы 20 ақпандағы № 1 шешімі. Алматы облысы Әділет департаментінде 2017 жылы 17 наурызда № 4149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Арасан ауылы халқының пікірін ескере отырып және Алматы облысының ономастикалық комиссиясының 2016 жылғы 16 қыркүйектегі қорытындысы негізінде, Ақсу ауданы Арасан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Арасан ауылдық округінің Арасан ауылындағы "Шекара" көшесі "Тәтімқожа Уақасов"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Галимжанова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