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6adf" w14:textId="2026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ауылдық округтерінің 2018-2020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2017 жылғы 25 желтоқсандағы № 24-117 шешімі. Алматы облысы Әділет департаментінде 2018 жылы 9 қаңтарда № 4491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Ақсу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40682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4193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36489 мың теңге, оның ішінде: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22317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14172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40682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Ақсу аудандық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Есеболатов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45728 мың теңге, оның ішінде: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3775 мың теңге;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41953 мың теңге, оның ішінде: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6463 мың теңге;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35490 мың теңге;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45728 мың теңге;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Ақсу аудандық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Жансүгіров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253773 мың теңге, оның ішінде: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61069 мың теңге;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192704 мың теңге, оның ішінде: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180750 мың теңге;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11954 мың теңге;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253773 мың теңге;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Ақсу аудандық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Қапал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69686 мың теңге, оның ішінде: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9353 мың теңге;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60333 мың теңге, оның ішінде: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47222 мың теңге;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13111 мың теңге;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69686 мың теңге;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Ақсу аудандық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Қарашілік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70827 мың теңге, оның ішінде: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4543 мың теңге;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66284 мың теңге, оның ішінде: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66284 мың теңге;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70827 мың теңге;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Ақсу аудандық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2018-2020 жылдарға арналған Қызылағаш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61982 мың теңге, оның ішінде: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7735 мың теңге;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54247 мың теңге, оның ішінде: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38914 мың теңге;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15333 мың теңге;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61982 мың теңге;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Ақсу аудандық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2018-2020 жылдарға арналған Матай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79"/>
    <w:bookmarkStart w:name="z1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112884 мың теңге, оның ішінде: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12586 мың теңге;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100298 мың теңге, оның ішінде: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92876 мың теңге;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7422 мың теңге;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112884 мың теңге;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Ақсу аудандық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2018 жылғы 1 қаңтардан бастап қолданысқа енгізіледі.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1-қосымша</w:t>
            </w:r>
          </w:p>
        </w:tc>
      </w:tr>
    </w:tbl>
    <w:bookmarkStart w:name="z12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Ақсу ауылдық округінің бюджеті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Ақсу аудандық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5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572"/>
        <w:gridCol w:w="2572"/>
        <w:gridCol w:w="3479"/>
        <w:gridCol w:w="17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2-қосымша</w:t>
            </w:r>
          </w:p>
        </w:tc>
      </w:tr>
    </w:tbl>
    <w:bookmarkStart w:name="z2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Ақсу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644"/>
        <w:gridCol w:w="3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03"/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салығын қоспағанда,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7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3-қосымша</w:t>
            </w:r>
          </w:p>
        </w:tc>
      </w:tr>
    </w:tbl>
    <w:bookmarkStart w:name="z25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Ақсу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644"/>
        <w:gridCol w:w="3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3"/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салығын қоспағанда,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7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4-қосымша</w:t>
            </w:r>
          </w:p>
        </w:tc>
      </w:tr>
    </w:tbl>
    <w:bookmarkStart w:name="z30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Есеболатов ауылдық округінің бюджеті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Алматы облысы Ақсу аудандық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5-қосымша</w:t>
            </w:r>
          </w:p>
        </w:tc>
      </w:tr>
    </w:tbl>
    <w:bookmarkStart w:name="z40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Есеболатов ауылдық округінің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644"/>
        <w:gridCol w:w="3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1"/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салығын қоспағанда,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5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6-қосымша</w:t>
            </w:r>
          </w:p>
        </w:tc>
      </w:tr>
    </w:tbl>
    <w:bookmarkStart w:name="z45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Есеболатов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644"/>
        <w:gridCol w:w="3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42"/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салығын қоспағанда,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6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7-қосымша</w:t>
            </w:r>
          </w:p>
        </w:tc>
      </w:tr>
    </w:tbl>
    <w:bookmarkStart w:name="z50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Жансүгіров ауылдық округінің бюджеті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– Алматы облысы Ақсу аудандық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049"/>
        <w:gridCol w:w="1628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52"/>
        <w:gridCol w:w="1375"/>
        <w:gridCol w:w="1375"/>
        <w:gridCol w:w="6147"/>
        <w:gridCol w:w="20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8"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8-қосымша</w:t>
            </w:r>
          </w:p>
        </w:tc>
      </w:tr>
    </w:tbl>
    <w:bookmarkStart w:name="z60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Жансүгіров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1542"/>
        <w:gridCol w:w="994"/>
        <w:gridCol w:w="1542"/>
        <w:gridCol w:w="3481"/>
        <w:gridCol w:w="37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2"/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салығын қоспағанда, жер салығы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6"/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9-қосымша</w:t>
            </w:r>
          </w:p>
        </w:tc>
      </w:tr>
    </w:tbl>
    <w:bookmarkStart w:name="z66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Жансүгіров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1542"/>
        <w:gridCol w:w="994"/>
        <w:gridCol w:w="1542"/>
        <w:gridCol w:w="3481"/>
        <w:gridCol w:w="37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4"/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салығын қоспағанда, жер салығы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7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8"/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10-қосымша</w:t>
            </w:r>
          </w:p>
        </w:tc>
      </w:tr>
    </w:tbl>
    <w:bookmarkStart w:name="z72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Қапал ауылдық округінің бюджеті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– Алматы облысы Ақсу аудандық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283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8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11-қосымша</w:t>
            </w:r>
          </w:p>
        </w:tc>
      </w:tr>
    </w:tbl>
    <w:bookmarkStart w:name="z81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Қапал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644"/>
        <w:gridCol w:w="3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4"/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салығын қоспағанда,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8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12-қосымша</w:t>
            </w:r>
          </w:p>
        </w:tc>
      </w:tr>
    </w:tbl>
    <w:bookmarkStart w:name="z86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Қапал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644"/>
        <w:gridCol w:w="3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5"/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салығын қоспағанда,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9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13-қосымша</w:t>
            </w:r>
          </w:p>
        </w:tc>
      </w:tr>
    </w:tbl>
    <w:bookmarkStart w:name="z91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Қарашілік ауылдық округінің бюджеті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– Алматы облысы Ақсу аудандық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209"/>
        <w:gridCol w:w="1877"/>
        <w:gridCol w:w="3448"/>
        <w:gridCol w:w="3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21"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14-қосымша</w:t>
            </w:r>
          </w:p>
        </w:tc>
      </w:tr>
    </w:tbl>
    <w:bookmarkStart w:name="z100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Қарашілік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644"/>
        <w:gridCol w:w="3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4"/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салығын қоспағанда,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8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15-қосымша</w:t>
            </w:r>
          </w:p>
        </w:tc>
      </w:tr>
    </w:tbl>
    <w:bookmarkStart w:name="z105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Қарашілік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644"/>
        <w:gridCol w:w="3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5"/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салығын қоспағанда,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9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16-қосымша</w:t>
            </w:r>
          </w:p>
        </w:tc>
      </w:tr>
    </w:tbl>
    <w:bookmarkStart w:name="z110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Қызылағаш ауылдық округінің бюджеті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– Алматы облысы Ақсу аудандық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46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283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51"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17-қосымша</w:t>
            </w:r>
          </w:p>
        </w:tc>
      </w:tr>
    </w:tbl>
    <w:bookmarkStart w:name="z119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Қызылағаш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644"/>
        <w:gridCol w:w="3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4"/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салығын қоспағанда,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8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18-қосымша</w:t>
            </w:r>
          </w:p>
        </w:tc>
      </w:tr>
    </w:tbl>
    <w:bookmarkStart w:name="z124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Қызылағаш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644"/>
        <w:gridCol w:w="3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5"/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салығын қоспағанда,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9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19-қосымша</w:t>
            </w:r>
          </w:p>
        </w:tc>
      </w:tr>
    </w:tbl>
    <w:bookmarkStart w:name="z129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Матай ауылдық округінің бюджеті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– Алматы облысы Ақсу аудандық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35-171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049"/>
        <w:gridCol w:w="1628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76"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23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7"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7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81"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20-қосымша</w:t>
            </w:r>
          </w:p>
        </w:tc>
      </w:tr>
    </w:tbl>
    <w:bookmarkStart w:name="z138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Матай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644"/>
        <w:gridCol w:w="3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4"/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салығын қоспағанда,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8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21-қосымша</w:t>
            </w:r>
          </w:p>
        </w:tc>
      </w:tr>
    </w:tbl>
    <w:bookmarkStart w:name="z143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Матай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644"/>
        <w:gridCol w:w="3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5"/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салығын қоспағанда, жер салығы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9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