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ea84" w14:textId="e8de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2016 жылғы 20 желтоқсандағы "Ақсу ауданының 2017-2019 жылдарға арналған бюджеті туралы" № 10-44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2017 жылғы 7 желтоқсандағы № 22-109 шешімі. Алматы облысы Әділет департаментінде 2017 жылы 14 желтоқсанда № 4419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2017-2019 жылдарға арналған бюджеті туралы" 2016 жылғы 20 желтоқсандағы № 10-44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аудандық "Ақсу өңірі" газетінде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2017-2019 жылдарға арналған аудандық бюджет тиісінше 1, 2 және 3-қосымшаларға сәйкес, оның ішінде 2017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5756397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192796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4710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3136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5555755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1046330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839245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3670180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5769259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217667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231713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14046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230529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230529 мың теңге.".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6"/>
        <w:gridCol w:w="5374"/>
      </w:tblGrid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7 желтоқсандағы "Ақсу аудандық мәслихатының 2016 жылғы 20 желтоқсандағы "Ақсу ауданының 2017-2019 жылдарға арналған бюджеті туралы" № 10-44 шешіміне өзгерістер енгізу туралы" № 22-109 шешіміне қосымша</w:t>
            </w:r>
          </w:p>
        </w:tc>
      </w:tr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2016 жылғы 20 желтоқсандағы "Ақсу ауданының 2017- 2019 жылдарға арналған бюджеті туралы" № 10-44 шешімімен бекітілген 1-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09"/>
        <w:gridCol w:w="1109"/>
        <w:gridCol w:w="1109"/>
        <w:gridCol w:w="5881"/>
        <w:gridCol w:w="2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892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қаржылай көмекті енгізу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 көркейту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53 477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53 477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53 477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11 929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57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"/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инспекциясы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3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-230529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6"/>
        <w:gridCol w:w="1937"/>
        <w:gridCol w:w="1937"/>
        <w:gridCol w:w="2619"/>
        <w:gridCol w:w="2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