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6a1d" w14:textId="a6c6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2016 жылғы 20 желтоқсандағы "Ақсу ауданының 2017-2019 жылдарға арналған бюджеті туралы" № 10-44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2017 жылғы 31 қазандағы № 20-99 шешімі. Алматы облысы Әділет департаментінде 2017 жылы 14 қарашада № 4369 болып тіркелді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"Ақсу ауданының 2017-2019 жылдарға арналған бюджеті туралы" 2016 жылғы 20 желтоқсандағы № 10-44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қаңтарында аудандық "Ақсу өңірі" газетінде жарияланған) шешіміне келесі өзгерістер енгізілсін: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3-қосымшаларға сәйкес, оның ішінде 2017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5792787 мың теңге, оның ішінде: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192796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4710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3136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5592145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1082720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839245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3670180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5805649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217667 мың теңге, 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231713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14046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230529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230529 мың теңге.".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6"/>
        <w:gridCol w:w="5374"/>
      </w:tblGrid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31 қазандағы "Ақсу аудандық мәслихатының 2016 жылғы 20 желтоқсандағы "Ақсу ауданының 2017-2019 жылдарға арналған бюджеті туралы" № 10-44 шешіміне өзгерістер енгізу туралы" № 20-99 шешіміне қосымша</w:t>
            </w:r>
          </w:p>
        </w:tc>
      </w:tr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2016 жылғы 20 желтоқсандағы "Ақсу ауданының 2017- 2019 жылдарға арналған бюджеті туралы" № 10-44 шешімімен бекітілген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5792787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5592145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5592145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109"/>
        <w:gridCol w:w="1109"/>
        <w:gridCol w:w="1109"/>
        <w:gridCol w:w="5881"/>
        <w:gridCol w:w="2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892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жобасы бойынша келісілген қаржылай көмекті енгізу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 көркейту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457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bookmarkEnd w:id="48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49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52"/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