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67c" w14:textId="b6d2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2016 жылғы 20 желтоқсандағы "Ақсу ауданының 2017-2019 жылдарға арналған бюджеті туралы" № 10-44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18 тамыздағы № 18-86 шешімі. Алматы облысы Әділет департаментінде 2017 жылы 24 тамызда № 4302 болып тіркелді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2017-2019 жылдарға арналған бюджеті туралы" 2016 жылғы 20 желтоқсандағы № 10-44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"Ақсу өңірі" газетінде жарияланған) шешіміне келесі өзгерістер енгізілсін: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5651329 мың теңге, оның ішінде: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189275 мың теңге;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6430 мың теңге;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2933 мың теңге;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5452691 мың теңге, оның ішінде: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977677 мың теңге;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804834 мың теңге;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3670180 мың теңге;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5666195 мың теңге;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217667 мың теңге, 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231713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14046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232533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 бюджет тапшылығын қаржыландыру (профицитін пайдалану) 232533 мың теңге.".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6"/>
        <w:gridCol w:w="5374"/>
      </w:tblGrid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18 тамыздағы "Ақсу аудандық мәслихатының 2016 жылғы 20 желтоқсандағы "Ақсу ауданының 2017-2019 жылдарға арналған бюджеті туралы" № 10-44 шешіміне өзгерістер енгізу туралы" № 18-86 шешіміне қосымша</w:t>
            </w:r>
          </w:p>
        </w:tc>
      </w:tr>
      <w:tr>
        <w:trPr>
          <w:trHeight w:val="30" w:hRule="atLeast"/>
        </w:trPr>
        <w:tc>
          <w:tcPr>
            <w:tcW w:w="8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20 желтоқсандағы "Ақсу ауданының 2017- 2019 жылдарға арналған бюджеті туралы" № 10-44 шешімімен бекітілген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1109"/>
        <w:gridCol w:w="5881"/>
        <w:gridCol w:w="2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-232533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0"/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