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f3f3" w14:textId="215f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30 наурыздағы "Ақсу аудандық мәслихаты аппаратының "Б" корпусы мемлекеттік әкімшілік қызметшілерінің қызметін бағалаудың әдістемесін бекіту туралы" № 13-61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4 шілдедегі № 17-80 шешімі. Алматы облысы Әділет департаментінде 2017 жылы 21 шілдеде № 4280 болып тіркелді. Күші жойылды - Алматы облысы Ақсу аудандық мәслихатының 2018 жылғы 26 наурыздағы № 26-126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 26-126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Ақсу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аудандық мәслихаты аппаратының "Б" корпусы мемлекеттік әкімшілік қызметшілерінің қызметін бағалаудың әдістемесін бекіту туралы" 2017 жылғы 30 наурыздағы № 13-61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26 мамырында "Ақсу өңірі"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Ақсу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 аппаратының басшысы Усенов Нурбол Каметкалиевичке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"04" шілде № 17-80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 аппаратының "Б" корпусы мемлекеттік әкімшілік қызметшілерінің қызметін бағалаудың әдістемесіне 1-1-қосымша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