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8ced" w14:textId="e3e8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2016 жылғы 20 желтоқсандағы "Ақсу ауданының 2017-2019 жылдарға арналған бюджеті туралы" № 10-44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2017 жылғы 9 маусымдағы № 16-74 шешімі. Алматы облысы Әділет департаментінде 2017 жылы 21 маусымда № 4248 болып тіркелді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Ақсу аудандық мәслихатының 2016 жылғы 20 желтоқсандағы "Ақсу ауданының 2017-2019 жылдарға арналған бюджеті туралы" № 10-44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6 қаңтарында аудандық "Ақсу өңірі" газетінде жарияланған) келесі өзгерістер енгізілсін: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аудандық бюджеті тиісінше 1, 2 және 3-қосымшаларға сәйкес, оның ішінде 2017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кірістер 5800360 мың теңге, оның ішінде: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181775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6430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433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5611722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944387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997155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субвенциялар 3670180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5815226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217667 мың теңге, 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231713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14046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қаржы активтерімен операциялар бойынша сальдо 0 теңге;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(-) 232533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бюджет тапшылығын қаржыландыру (профицитін пайдалану) 232533 мың теңге.".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2017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Самбетов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Ақсу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5"/>
        <w:gridCol w:w="5365"/>
      </w:tblGrid>
      <w:tr>
        <w:trPr>
          <w:trHeight w:val="30" w:hRule="atLeast"/>
        </w:trPr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9 мауымдағы "Ақсу аудандық мәслихатының 2016 жылғы 20 желтоқсандағы "Ақсу ауданының 2017-2019 жылдарға арналған бюджеті туралы" № 10-44 шешіміне өзгерістер енгізу туралы" № 16-74 шешіміне қосымша</w:t>
            </w:r>
          </w:p>
        </w:tc>
      </w:tr>
      <w:tr>
        <w:trPr>
          <w:trHeight w:val="30" w:hRule="atLeast"/>
        </w:trPr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2016 жылғы 20 желтоқсандағы "Ақсу ауданының 2017- 2019 жылдарға арналған бюджеті туралы" № 10-44 шешімімен бекітілген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5800360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5611722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5611722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83"/>
        <w:gridCol w:w="1083"/>
        <w:gridCol w:w="1083"/>
        <w:gridCol w:w="5743"/>
        <w:gridCol w:w="2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5 815 226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17 739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17 739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3285540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"Өрлеу" жобасы бойынша келісілген қаржылау көмекті енгізу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565 447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524 633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524 633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32 504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492 129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 көркейту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11 737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11 737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11 737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229 291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17 845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17 845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11 067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457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43"/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7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"/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2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-232533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1426"/>
        <w:gridCol w:w="1937"/>
        <w:gridCol w:w="1937"/>
        <w:gridCol w:w="2619"/>
        <w:gridCol w:w="2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56"/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