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1b34" w14:textId="1561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қаласында қоғамдық тәртіпті қамтамасыз етуге қатысатын азаматтарды көтермелеудің түрлері мен тәртібін және оларға ақшалай сыйақының мөлшерін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қаласы әкімдігінің 2017 жылғы 7 желтоқсандағы № 364 шешімі. Алматы облысы Әділет департаментінде 2017 жылы 14 желтоқсанда № 4424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"Қоғамдық тәртіпті қамтамасыз етуге азаматтардың қатысуы туралы" 2004 жылғы 9 шілдедегі Қазақстан Республикасының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Текелі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қаласында қоғамдық тәртіпті қамтамасыз етуге қатысатын азаматтарды көтермелеудің түрлері мен тәртібі және оларға ақшалай сыйақының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Руслан Ертаевич Дүйсебаевқа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Текелі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Унербаев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 әкімдігінің 2017 жылғы 7 желтоқсандағы "Текелі қаласында қоғамдық тәртіпке қатысатын азаматтарды көтермелеудің түрлері мен тәртібін және оларға ақшалай сыйақының мөлшерін айқындау туралы" № 364 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қаласындағы қоғамдық тәртіпті қамтамасыз етуге қатысатын азаматтарды көтермелеудің түрлері мен тәртібі және оларға ақшалай сыйақының мөлшері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тәртіпті қамтамасыз етуге қатысатын азаматтарды көтермелеудің түрлері: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алғыс жариялау;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граммотамен марапаттау;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сыйлықақы беру.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тәртіпті қамтамасыз етуге қатысатын азаматтарды көтермелеу мәселелерін қамтамасыз етуге қатысатын комиссия қарайды, Текелі қаласының Әкімдігімен құрылған, Текелі қаласының Ішкі істер бөлімінің ұсынысы бойынша.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қабылдайтын шешім көтермелеу үшін негіз болып табылады.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Көтермелеу түрлерін, соның ішінде ақшалай сыйақы мөлшерін, көтермелеушінің қоғамдық тәртіпті қамтамасыз етуге қосқан үлесін ескере отыра, әдетте, 10 есе айлық есептік көрсеткіштен аспайтының, Комиссия белгілейді.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Ақшалай сыйақыны төлеу үшін Комиссия қабылдайтын шешімге, қосымша Ішкі істер бөлімі бастығының бұйрығы шығарылады.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