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83e6" w14:textId="d908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2016 жылғы 21 желтоқсандағы "Текелі қаласының 2017-2019 жылдарға арналған бюджеті туралы" № 11-55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2017 жылғы 8 желтоқсандағы № 20-130 шешімі. Алматы облысы Әділет департаментінде 2017 жылы 14 желтоқсанда № 4415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2017-2019 жылдарға арналған бюджеті туралы" 2016 жылғы 21 желтоқсандағы № 11-55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қаңтарында қалалық "Текелі тынысы" газетінде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қалалық бюджет 1, 2 және 3-қосымшаларға сәйкес, оның ішінде 2017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3071247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241496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27815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40120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2761816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482200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862626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1416990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3127289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(профицитi) (-) 56042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56042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Текелі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6"/>
        <w:gridCol w:w="5374"/>
      </w:tblGrid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2017 жылғы 8 желтоқсандағы "Текелі қалалық мәслихатының 2016 жылғы 21 желтоқсандағы "Текелі қаласының 2017-2019 жылдарға арналған бюджеті туралы" № 11-55 шешіміне өзгерістер енгізу туралы" № 20-130 шешіміне қосымша</w:t>
            </w:r>
          </w:p>
        </w:tc>
      </w:tr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"Текелі қаласының 2017-2019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11-55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3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3 071 247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2 761 816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2 761 816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516"/>
        <w:gridCol w:w="517"/>
        <w:gridCol w:w="517"/>
        <w:gridCol w:w="4965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46"/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50"/>
        </w:tc>
        <w:tc>
          <w:tcPr>
            <w:tcW w:w="3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516"/>
        <w:gridCol w:w="517"/>
        <w:gridCol w:w="517"/>
        <w:gridCol w:w="4965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52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9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66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