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5118" w14:textId="fa75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2017 жылғы 22 қарашадағы № 19-123 шешімі. Алматы облысы Әділет департаментінде 2017 жылы 5 желтоқсанда № 4406 болып тіркелді. Күші жойылды - Алматы облысы Текелі қалалық мәслихатының 2021 жылғы 13 желтоқсандағы № 11-54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Текелі қалалық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11-54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шешімімен коммуналдық меншікке түскен болып танылған иесіз қалдықтарды басқару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Кубрак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2017 жылғы 22 қарашадағы № 19-123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Текелі қаласының жергiлiктi атқарушы органы (бұдан әрі – жергiлiктi атқарушы орган) жүзеге асырады.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жергiлiктi атқарушы орган тұрғын үй-коммуналдық шаруашылық саласында қызмет атқаруға уәкілеттілік берген және тиісті жергілікті бюджеттерден қаржыландырылатын атқарушы орган белгіленеді.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қауіпті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асыралады.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