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2367" w14:textId="72d2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2017 жылғы 03 наурыздағы "Текелі қалалық мәслихаты аппаратының "Б" корпусы мемлекеттік әкімшілік қызметшілерінің қызметін бағалаудың әдістемесін бекіту туралы" № 13-78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8 маусымдағы № 15-95 шешімі. Алматы облысы Әділет департаментінде 2017 жылы 5 шілдеде № 4275 болып тіркелді. Күші жойылды - Алматы облысы Текелі қалалық мәслихатының 2018 жылғы 27 наурыздағы № 23-150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Текелі қалалық мәслихатының 27.03.2018 </w:t>
      </w:r>
      <w:r>
        <w:rPr>
          <w:rFonts w:ascii="Times New Roman"/>
          <w:b w:val="false"/>
          <w:i w:val="false"/>
          <w:color w:val="ff0000"/>
          <w:sz w:val="28"/>
        </w:rPr>
        <w:t>№ 23-150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14637 тіркелген)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қалалық мәслихаты аппаратының "Б" корпусы мемлекеттік әкімшілік қызметшілерінің қызметін бағалаудың әдістемесін бекіту туралы" 2017 жылғы 03 наурыздағы № 13-78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және 28 сәуірінде "Текелі тынысы" газетінде жарияланған) шешіміне келесі өзгерістер мен толықтыру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Текелі қалалық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жұмыстың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 аппаратының басшысы Менисов Бакытжан Запировичқа жүктелсін.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Нүсіпов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8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 аппаратының "Б" корпусы мемлекеттік әкімшілік қызметшілерінің қызметін бағалаудың әдістемесіне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қалалық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 сессияларына, қала әкімдігінің, қалалық қоғамдық кеңестің, қалалық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облыстық маңызы бар қалалар, ауылдық округ әкімінің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қалалық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