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b0c2" w14:textId="f94b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2016 жылғы 21 желтоқсандағы "Текелі қаласының 2017-2019 жылдарға арналған бюджеті туралы" № 11-55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2017 жылғы 8 маусымдағы № 15-94 шешімі. Алматы облысы Әділет департаментінде 2017 жылы 15 маусымда № 4229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Текелі қалалық мәслихатының "Текелі қаласының 2017-2019 жылдарға арналған бюджеті туралы" 2016 жылғы 21 желтоқсандағы № 11-55 (Нормативтік құқықтық актілерді мемлекеттік тіркеу тізілімінде № 4045 тіркелген, 2017 жылдың 6 қаңтарында және 2017 жылдың 13 қаңтарында қалалық "Текелі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қалалық бюджеті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3020438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250596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7573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6990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2755279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477821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860468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субвенциялар 1416990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3095752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(профицитi) (-) 75314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(профицитiн пайдалану) 75314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301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2017 жылғы 8 маусымдағы "Текелі қалалық мәслихатының 2016 жылғы 21 желтоқсандағы "Текелі қаласының 2017-2019 жылдарға арналған бюджеті туралы" № 11-55 шешіміне өзгерістер енгізутуралы № 15-94 шешіміне қосымша </w:t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2016 жылғы "21" желтоқсандағы "Текелі қаласының 2017-2019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11-55 шешімімен бекітілген 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16"/>
        <w:gridCol w:w="39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3 020 438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2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3 095 752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39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3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9"/>
        <w:gridCol w:w="1810"/>
        <w:gridCol w:w="1166"/>
        <w:gridCol w:w="3975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