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19d6" w14:textId="9f5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27 наурыздағы № 97 қаулысы. Алматы облысы Әділет департаментінде 2017 жылы 11 сәуірде № 4183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Болысбайұлы Серіге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2017 жылғы "27" 03 № 97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әкімдігінің күші жойылды деп танылатын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"Текелі қаласы бойынша қоғамдық жұмыстарды ұйымдастыру туралы" 2013 жылғы 23 шілдедегі № 238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жылдың 06 қыркүйегінде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"Текелі қаласы әкімдігінің 2013 жылғы 23 шілдедегі "Текелі қаласы бойынша қоғамдық жұмыстарды ұйымдастыру туралы" № 238 қаулысына өзгерістер мен толықтырулар енгізу туралы" 2014 жылғы 29 шілдедегі № 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29 тамызында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"Нысаналы топтарға жататын адамдардың қосымша тізбесін белгілеу туралы" 2016 жылғы 11 қаңтардағы № 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05 ақпанында "Текелі тынысы"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