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4c0" w14:textId="50f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27 қаңтардағы № 22 қаулысы. Алматы облысы Әділет департаментінде 2017 жылы 17 ақпанда № 4097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"Текелі қаласының әкімінің аппараты" мемлекеттік мекемесінің басшысы А. Мұхановқа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2017 жылғы 27 қаңтар № 22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әкімдігінің күші жойылды деп танылатын кейбір қаулыларының тізбесі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"Текелі қаласының әкімінің аппараты" мемлекеттік мекемесінің Ережесін бекіту туралы" 2015 жылғы 11 маусымдағы № 157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24 шілдесінде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"Текелі қаласының экономика және бюджеттік жоспарлау бөлімі" мемлекеттік мекемесінің Ережесін бекіту туралы" 2015 жылғы 18 маусымдағы № 158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31 шілдесінде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"Текелі қаласының ветеринария бөлімі" мемлекеттік мекемесінің Ережесін бекіту туралы" 2015 жылғы 26 маусымдағы № 171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21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"Текелі қаласының ауыл шаруашылық бөлімі" мемлекеттік мекемесінің Ережесін бекіту туралы" 2015 жылғы 26 маусымдағы № 172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"Текелі қаласының құрылыс бөлімі" мемлекеттік мекемесінің Ережесін бекіту туралы" 2015 жылғы 26 маусымдағы № 174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"Текелі қаласының кәсіпкерлік бөлімі" мемлекеттік мекемесінің Ережесін бекіту туралы" 2015 жылғы 26 маусымдағы № 175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14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"Текелі қаласының сәулет және қала құрылысы бөлімі" мемлекеттік мекемесінің Ережесін бекіту туралы" 2015 жылғы 26 маусымдағы № 177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"Текелі қаласының жер қатынастары бөлімі" мемлекеттік мекемесінің Ережесін бекіту туралы" 2015 жылғы 26 маусымдағы № 178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4 қыркүйегінде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"Текелі қаласының тұрғын үй коммуналдық шаруашылық және тұрғын үй инспекциясы бөлімі" мемлекеттік мекемесінің Ережесін бекіту туралы" 2015 жылғы 26 маусымдағы № 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21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"Текелі қаласының жұмыспен қамту және әлеуметтік бағдарламалар бөлімі" мемлекеттік мекемесінің Ережесін бекіту туралы" 2015 жылғы 26 маусымдағы № 182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21 тамызында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"Текелі қаласының ішкі саясат бөлімі" мемлекеттік мекемесінің Ережесін бекіту туралы" 2015 жылғы 2 шілдедегі № 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31 шілдесінде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"Текелі қаласының қаржы бөлімі" мемлекеттік мекемесінің Ережесін бекіту туралы" 2015 жылғы 10 шілдедегі № 191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11 қыркүйегінде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"Текелі қаласының жолаушылар көлігі және автомобиль жолдары бөлімі" мемлекеттік мекемесінің Ережесін бекіту туралы" 2015 жылғы 10 шілдедегі № 210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4 қыркүйегінде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"Текелі қаласының мәдениет және тілдерді дамыту бөлімі" мемлекеттік мекемесінің Ережесін бекіту туралы" 2015 жылғы 30 шілдедегі № 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24 қыркүйегінде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"Текелі қаласының дене шынықтыру және спорт бөлімі" мемлекеттік мекемесінің Ережесін бекіту туралы" 2015 жылғы 30 шілдедегі № 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18 қыркүйегінде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"Текелі қаласы Рудничный ауылдық округінің әкім аппараты" мемлекеттік мекемесінің Ережесін бекіту туралы" 2015 жылғы 17 тамыздағы № 252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9 қазанында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17."Текелі қаласының білім бөлімі" мемлекеттік мекемесінің Ережесін бекіту туралы" 2015 жылғы 25 қыркүйектегі № 274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"Текелі тынысы" газетінде 2015 жылдың 20 қарашасында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