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55d7" w14:textId="66c5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2017 жылғы 25 желтоқсандағы № 30-132 шешімі. Алматы облысы Әділет департаментінде 2018 жылы 4 қаңтарда № 4471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Заречный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30771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18486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Қапшағай қалалық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43-178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Шеңгелді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32565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11240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Қапшағай қалалық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43-178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25 желтоқсандағы "Қапшағай қаласының ауылдық округтерінің 2018-2020 жылдарға арналған бюджеттері туралы" № 30-132 шешіміне 1-қосымша</w:t>
            </w:r>
          </w:p>
        </w:tc>
      </w:tr>
    </w:tbl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Заречный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Қапшағай қалалық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43-178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0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435"/>
        <w:gridCol w:w="435"/>
        <w:gridCol w:w="8579"/>
        <w:gridCol w:w="1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1"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25 желтоқсандағы "Қапшағай қаласының ауылдық округтерінің 2018-2020 жылдарға арналған бюджеттері туралы" № 30-132 шешіміне 2-қосымша</w:t>
            </w:r>
          </w:p>
        </w:tc>
      </w:tr>
    </w:tbl>
    <w:bookmarkStart w:name="z10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Заречный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7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4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399"/>
        <w:gridCol w:w="399"/>
        <w:gridCol w:w="8374"/>
        <w:gridCol w:w="1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0"/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2546"/>
        <w:gridCol w:w="612"/>
        <w:gridCol w:w="613"/>
        <w:gridCol w:w="2029"/>
        <w:gridCol w:w="25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6"/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25 желтоқсандағы "Қапшағай қаласының ауылдық округтерінің 2018-2020 жылдарға арналған бюджеттері туралы" № 30-132 шешіміне 3-қосымша</w:t>
            </w:r>
          </w:p>
        </w:tc>
      </w:tr>
    </w:tbl>
    <w:bookmarkStart w:name="z17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08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15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399"/>
        <w:gridCol w:w="399"/>
        <w:gridCol w:w="8374"/>
        <w:gridCol w:w="1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21"/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2546"/>
        <w:gridCol w:w="612"/>
        <w:gridCol w:w="613"/>
        <w:gridCol w:w="2029"/>
        <w:gridCol w:w="25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27"/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2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25 желтоқсандағы "Қапшағай қаласының ауылдық округтерінің 2018-2020 жылдарға арналған бюджеттері туралы" № 30-132 шешіміне 4-қосымша</w:t>
            </w:r>
          </w:p>
        </w:tc>
      </w:tr>
    </w:tbl>
    <w:bookmarkStart w:name="z23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Шеңгелді ауылдық округінің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Қапшағай қалалық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43-178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36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70"/>
        <w:gridCol w:w="1201"/>
        <w:gridCol w:w="1202"/>
        <w:gridCol w:w="125"/>
        <w:gridCol w:w="6484"/>
        <w:gridCol w:w="18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Заречный а.көше су құбырын ағымдағы жөндеу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37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435"/>
        <w:gridCol w:w="435"/>
        <w:gridCol w:w="8579"/>
        <w:gridCol w:w="1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38"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25 желтоқсандағы "Қапшағай қаласының ауылдық округтерінің 2018-2020 жылдарға арналған бюджеттері туралы" № 30-132 шешіміне 5-қосымша</w:t>
            </w:r>
          </w:p>
        </w:tc>
      </w:tr>
    </w:tbl>
    <w:bookmarkStart w:name="z30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Шеңгелді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4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5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77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84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399"/>
        <w:gridCol w:w="399"/>
        <w:gridCol w:w="8374"/>
        <w:gridCol w:w="1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90"/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2546"/>
        <w:gridCol w:w="612"/>
        <w:gridCol w:w="613"/>
        <w:gridCol w:w="2029"/>
        <w:gridCol w:w="25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96"/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1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25 желтоқсандағы "Қапшағай қаласының ауылдық округтерінің 2018-2020 жылдарға арналған бюджеттері туралы" № 30-132 шешіміне 6-қосымша</w:t>
            </w:r>
          </w:p>
        </w:tc>
      </w:tr>
    </w:tbl>
    <w:bookmarkStart w:name="z36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Шеңгелді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0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41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8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399"/>
        <w:gridCol w:w="399"/>
        <w:gridCol w:w="8374"/>
        <w:gridCol w:w="1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4"/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2546"/>
        <w:gridCol w:w="612"/>
        <w:gridCol w:w="613"/>
        <w:gridCol w:w="2029"/>
        <w:gridCol w:w="25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0"/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