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cc70" w14:textId="feec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2017 жылғы 22 желтоқсандағы № 29-131 шешімі. Алматы облысы Әділет департаментінде 2018 жылы 3 қаңтарда № 4468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8624635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2471560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6065860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2790700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503760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2771400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9285872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4443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656794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656794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Қапшағай қалалық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42-173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қала бюджетінде қала бюджетінен Заречный ауылдық округінің бюджетіне берілетін бюджеттік субвенциялар көлемдері 7366 мың теңге сомасында көзделсін.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Қапшағай қаласы әкімдігінің 2018 жылға арналған резерві 7794 мың теңге сомада бекітілсін.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қала бюджетінде Өңірлерді дамытудың 2020 жылға дейінгі бағдарламасы шеңберінде өңірлерді экономикалық дамытуға жәрдемдесу бойынша шараларды іске асыруға ауылдық округтердің бюджеттеріне нысаналы ағымдағы трансферттер түсімдері көзделгені ескерілсін.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Қапшағай қаласы әкімдігінің қаулысы негізінде айқындалады.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қала бюджетінің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22 желтоқсандағы "Қапшағай қаласының 2018-2020 жылдарға арналған бюджеті туралы" № 29-131 шешіміне 1-қосымша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Қапшағай қалалық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42-173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1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40"/>
        <w:gridCol w:w="1140"/>
        <w:gridCol w:w="1140"/>
        <w:gridCol w:w="6302"/>
        <w:gridCol w:w="2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9285872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411"/>
        <w:gridCol w:w="411"/>
        <w:gridCol w:w="4986"/>
        <w:gridCol w:w="5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587"/>
        <w:gridCol w:w="1023"/>
        <w:gridCol w:w="4433"/>
        <w:gridCol w:w="4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-656794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22 желтоқсандағы "Қапшағай қаласының 2018-2020 жылдарға арналған бюджеті туралы" № 29-131 шешіміне 2-қосымша</w:t>
            </w:r>
          </w:p>
        </w:tc>
      </w:tr>
    </w:tbl>
    <w:bookmarkStart w:name="z29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1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18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749"/>
        <w:gridCol w:w="1127"/>
        <w:gridCol w:w="4882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24"/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36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22 желтоқсандағы "Қапшағай қаласының 2018-2020 жылдарға арналған бюджеті туралы" № 29-131 шешіміне 3-қосымша</w:t>
            </w:r>
          </w:p>
        </w:tc>
      </w:tr>
    </w:tbl>
    <w:bookmarkStart w:name="z53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2020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8746558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5817351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5817351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7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43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50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749"/>
        <w:gridCol w:w="1127"/>
        <w:gridCol w:w="4882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56"/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2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5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68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22 желтоқсандағы "Қапшағай қаласының 2018-2020 жылдарға арналған бюджеті туралы" № 29-131 шешіміне 4-қосымша</w:t>
            </w:r>
          </w:p>
        </w:tc>
      </w:tr>
    </w:tbl>
    <w:bookmarkStart w:name="z76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бюджетінің атқару процесінде секвестрлеуге жатпайтын бюджеттік бағдарламалардың тізбесі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7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