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803d" w14:textId="a5d8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қаласы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қаласы әкімдігінің 2017 жылғы 13 желтоқсандағы № 993 қаулысы. Алматы облысы Әділет департаментінде 2017 жылы 29 желтоқсанда № 4461 болып тіркелді. Күші жойылды - Алматы облысы Қапшағай қаласы әкімдігінің 2018 жылғы 29 қарашадағы № 848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Қапшағай қаласы әкімдігінің 29.11.2018 </w:t>
      </w:r>
      <w:r>
        <w:rPr>
          <w:rFonts w:ascii="Times New Roman"/>
          <w:b w:val="false"/>
          <w:i w:val="false"/>
          <w:color w:val="ff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Республикасының Заңының 6–бабының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Қапшағай қаласының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қаласы бойынша мектепке дейінгі тәрбие мен оқытуға мемлекеттік білім беру тапсырысын, ата-ана төлемақысының мөлшерін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Қапшағай қаласы әкімдігінің 2014 жылғы 16 маусымдағы "Заречный, Шенгельді ауылдық округтері және Қапшағай қаласы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№384 (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2758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қалалық "Бизнес Дайджест Капшағай" газетінде 2014 жылдық 10 маусымында жарияланған) қаулысының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С. Нұрғазиевке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 әкімдігінің 2017 "13" желтоқсандағы "Қапшағай қаласы бойынша мектепке дейiнгi тәрбие мен оқытуға мемлекеттiк бiлiм беру тапсырысын, ата-ана төлемақысының мөлшерін бекіту туралы" № 993 қаулысына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қаласында мектепке дейiнгi тәрбие мен оқытуға мемлекеттiк бiлiм беру тапсырысын,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5628"/>
        <w:gridCol w:w="1518"/>
        <w:gridCol w:w="1121"/>
        <w:gridCol w:w="2916"/>
      </w:tblGrid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6"/>
        </w:tc>
        <w:tc>
          <w:tcPr>
            <w:tcW w:w="5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бір айдағы бір айдағы төлемақы мөлшері (тенге)</w:t>
            </w:r>
          </w:p>
          <w:bookmarkEnd w:id="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жастан- 7 жасқа дейін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"Қапшағай қаласының білім бөлімі" мемлекеттік мекемесінің "Ақдидар" балабақшасы мемлекеттік коммуналдық қазыналық кәсіпорны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  <w:bookmarkEnd w:id="10"/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"Қапшағай қаласының білім бөлімі" мемлекеттік мекемесінің "Балдаурен" балабақшасы мемлекеттік коммуналдық қазыналық кәсіпорны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  <w:bookmarkEnd w:id="11"/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"Қапшағай қаласының білім бөлімі" мемлекеттік мекемесінің "Балауса" балабақшасы мемлекеттік коммуналдық қазыналық кәсіпорны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  <w:bookmarkEnd w:id="12"/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"Қапшағай қаласының білім бөлімі" мемлекеттік мекемесінің "Ақбота" балабақшасы мемлекеттік коммуналдық қазыналық кәсіпорны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  <w:bookmarkEnd w:id="13"/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"Қапшағай қаласының білім бөлімі" мемлекеттік мекемесінің "Искорка" балабақшасы мемлекеттік коммуналдық қазыналық кәсіпорны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  <w:bookmarkEnd w:id="14"/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"Қапшағай қаласының білім бөлімі" мемлекеттік мекемесінің "Гүлдер" балабақшасы мемлекеттік коммуналдық қазыналық кәсіпорны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  <w:bookmarkEnd w:id="15"/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"Қапшағай қаласының білім бөлімі" мемлекеттік мекемесінің "Ш.Уәлиханов атындағы № 2 гимназия мектепке дейінгі шағын орталығымен" мемлекеттік коммуналдық мекемесі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"Қапшағай қаласының білім бөлімі" мемлекеттік мекемесінің "Орта мектеп- гимназия мектепке дейінгі шағын орталығымен" коммуналдық мемлекеттік мекемесі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Қапшағай қаласының білім бөлімі"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"№ 3 орта мектеп" мемлекеттік коммуналдық мекемесі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"Қапшағай қаласының білім бөлімі" мемлекеттік мекемесінің "№ 5 орта мектеп мектепке дейінгі шағын орталығымен" мемлекеттік коммуналдық мекемесі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"Қапшағай қаласының білім бөлімі" мемлекеттік мекемесінің "Сарыбұлақ ауылындағы № 8 орта мектеп мектепке дейінгі шағын орталығымен" мемлекеттік коммуналдық мекемесі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"Қапшағай қаласының білім бөлімі" мемлекеттік мекемесінің "№ 4 орта мектеп" мемлекеттік коммуналдық мекемесі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  <w:bookmarkEnd w:id="20"/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"Черкашина Н.Б."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"Трофимов М.С."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  <w:bookmarkEnd w:id="22"/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"Мектепке дейінгі даярлау орталығы "Болашақ" жауапкершілігі шектеулі серіктестігі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</w:t>
            </w:r>
          </w:p>
          <w:bookmarkEnd w:id="23"/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"Бэбисити 1" жауапкершілігі шектеулі серіктестігі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</w:t>
            </w:r>
          </w:p>
          <w:bookmarkEnd w:id="24"/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"Арсен"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"Образовательный центр Теремок" жауапкершілігі шектеулі серіктестігі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</w:t>
            </w:r>
          </w:p>
          <w:bookmarkEnd w:id="25"/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"Акуна Матата"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11778,7</w:t>
            </w:r>
          </w:p>
        </w:tc>
      </w:tr>
    </w:tbl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коммуналдық қазыналық кәсіпорындарының ұйымдық-құқықтық нысанында құрылған мемлекеттік мектепке дейінгі ұйымдарда баланаы күтіп-бағу үшін ата-аналардан немесе заңды өкілдерден алынатын ай сайынғы төлемақы мөлшері баланың жасына қарамастан тамақтануға кететін шығынның 100 пайызын құрайды және оны құрылтайшы белгілейді.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меншік мектепке дейінгі ұйымдарда ата-аналардан немесе заңды өкілдерден төлемақы алу тәртібін мектепке дейінгі ұйымның құрылтайшысы белгілейді.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