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69ad" w14:textId="1d26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2017 жылғы 3 қарашадағы № 26-117 шешімі. Алматы облысы Әділет департаментінде 2017 жылы 27 қарашада № 4399 болып тіркелді. Күші жойылды - Алматы облысы Қонаев қалалық мәслихатының 2024 жылғы 20 қыркүйектегі № 32-116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қалалық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32-116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он күнтізбелік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Қапшағай қалалық мәслихатының "Ауылшараушылықты, тұрғын үй-коммуналдық шаруашылығын өркендету және табиғи ресурстарды тиімді пайдалану жөніндегі" тұрақты комиссиясына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3 қарашадағы №26-117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Қапшағай қаласының жергiлiктi атқарушы органы (бұдан әрі – жергiлiктi атқарушы орган) жүзеге асырады.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