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b2ff" w14:textId="515b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3 қарашадағы № 26-114 шешімі. Алматы облысы Әділет департаментінде 2017 жылы 16 қарашада № 4381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2017-2019 жылдарға арналған бюджеті туралы" 2016 жылғы 22 желтоқсандағы № 15-57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"Нұрлы өлке"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9967087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2109523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55128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7722436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1977563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2273383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3471490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10225975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1535897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1540340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1794785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1794785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3 қарашадағы "Қапшағай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туралы" № 26-114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6152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10225975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      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2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9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485"/>
        <w:gridCol w:w="956"/>
        <w:gridCol w:w="4411"/>
        <w:gridCol w:w="4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