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40f" w14:textId="cd1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13 маусымдағы № 21-84 шешімі. Алматы облысы Әділет департаментінде 2017 жылы 21 маусымда № 4250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Қапшағай қалалық мәслихатының 2016 жылғы 22 желтоқсандағы "Қапшағай қаласының 2017-2019 жылдарға арналған бюджеті туралы" № 15-57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"Нұрлы өлке" газетінде жарияланған)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қала бюджеті тиісінше 1, 2,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9058052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2059981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41967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80000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6876104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нысаналы трансферттер 1122404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нысаналы даму трансферттері 2282210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3471490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9178643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1535897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1540340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4443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1656488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1656488 мың теңге.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маусымдағы "Қапшағай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"Қапшағай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15-57 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21-84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15-57 шешімімен бекітілген 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0"/>
        <w:gridCol w:w="1140"/>
        <w:gridCol w:w="1140"/>
        <w:gridCol w:w="6302"/>
        <w:gridCol w:w="2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9178643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3465348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1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8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2"/>
        <w:gridCol w:w="1105"/>
        <w:gridCol w:w="1201"/>
        <w:gridCol w:w="711"/>
        <w:gridCol w:w="1114"/>
        <w:gridCol w:w="543"/>
        <w:gridCol w:w="2776"/>
        <w:gridCol w:w="33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4"/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83"/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3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