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3ca2" w14:textId="af43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2016 жылғы 22 желтоқсандағы "Қапшағай қаласының 2017-2019 жылдарға арналған бюджеті туралы" № 15-57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2017 жылғы 3 наурыздағы № 17-68 шешімі. Алматы облысы Әділет департаментінде 2017 жылы 16 наурызда № 4143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Республикасының Бюджет кодексінің 104-бабының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2016 жылғы 22 желтоқсандағы "Қапшағай қаласының 2017-2019 жылдарға арналған бюджеті туралы" № 15-57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4054 тіркелген, 2017 жылдың 6 қаңтарында "Нұрлы өлке"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2017-2019 жылдарға арналған қала бюджеті тиісінше 1, 2, 3-қосымшаларға сәйкес, оның ішінде 2017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8894731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1939781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41167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түсетін түсімдер 80000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түсімі 6833783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ағымдағы нысаналы трансферттер 975505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нысаналы даму трансферттері 2386788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субвенциялар 3471490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9015322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кредиттеу 1535897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 1540340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4443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операциялар бойынша сальдо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(-) 1656488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(профицитін пайдалану) 1656488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"Әлеуметтік-экономикалық дамыту, бюджет, өндіріс,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2017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Қапшағай қаласы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15"/>
        <w:gridCol w:w="5365"/>
      </w:tblGrid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2017 жылғы 3 наурыздағы "Қапшағай қалалық мәслихатының 2016 жылғы 22 желтоқсандағы "Қапшағай қаласының 2017-2019 жылдарға арналған бюджеті туралы" № 15-57 шешіміне өзгерістер енгізу туралы" № 17-78 шешіміне қосымша</w:t>
            </w:r>
          </w:p>
        </w:tc>
      </w:tr>
      <w:tr>
        <w:trPr>
          <w:trHeight w:val="30" w:hRule="atLeast"/>
        </w:trPr>
        <w:tc>
          <w:tcPr>
            <w:tcW w:w="87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2016 жылғы 22 желтоқсандағы "Қапшағай қаласының 2017-2019 жылдарға арналған бюджеті туралы" № 15-57 шешімімен бекітілген 1-қосымша</w:t>
            </w:r>
          </w:p>
        </w:tc>
      </w:tr>
    </w:tbl>
    <w:bookmarkStart w:name="z3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2017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209"/>
        <w:gridCol w:w="707"/>
        <w:gridCol w:w="5940"/>
        <w:gridCol w:w="373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Наименование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8894731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472"/>
        <w:gridCol w:w="1147"/>
        <w:gridCol w:w="1147"/>
        <w:gridCol w:w="6228"/>
        <w:gridCol w:w="24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9015322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государственным учреждениям образования района (города областного значения)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 и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развития регионов до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3"/>
        <w:gridCol w:w="3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2183"/>
        <w:gridCol w:w="1275"/>
        <w:gridCol w:w="3561"/>
        <w:gridCol w:w="4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959"/>
        <w:gridCol w:w="959"/>
        <w:gridCol w:w="959"/>
        <w:gridCol w:w="6432"/>
        <w:gridCol w:w="2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1465"/>
        <w:gridCol w:w="856"/>
        <w:gridCol w:w="4190"/>
        <w:gridCol w:w="49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-1656488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844"/>
        <w:gridCol w:w="2049"/>
        <w:gridCol w:w="2049"/>
        <w:gridCol w:w="2659"/>
        <w:gridCol w:w="32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6"/>
        <w:gridCol w:w="2184"/>
        <w:gridCol w:w="1276"/>
        <w:gridCol w:w="1733"/>
        <w:gridCol w:w="58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