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44b0" w14:textId="5144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қаласы әкімдігінің 2017 жылғы 9 ақпандағы № 113 қаулысы. Алматы облысы Әділет департаментінде 2017 жылы 24 ақпанда № 4114 болып тіркелді. Күші жойылды - Алматы облысы Қонаев қаласы әкімдігінің 2024 жылғы 1 сәуірдегі № 291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Қонаев қаласы әкімдігінің 01.04.2024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және "Мүгедектер үшін жұмыс орындарын квоталау қағидаларын бекіту туралы" 2016 жылғы 13 маусымдағы № 498 Қазақстан Республикасы Денсаулық сақтау және әлеуметтік даму министрінің (Нормативтік құқықтық актілерді мемлекеттік тіркеу тізілімінде №14010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Ауыр жұмыстарды, еңбек жағдайлары зиянды, қауіпті жұмыстардағы жұмыс орындарын есептемегенде, мүгедектерді жұмысқа орналастыру үшін жұмыскерлердің мынадай тізімдік саны бар ұйымдарға жұмыс орындарына квота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елуден жүз адамға дейін - жұмыскерлердің тізімдік санының екі пайызы мөлшерінде;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жүз бірден екі жүз елу адамға дейін - жұмыскерлердің тізімдік санының үш пайызы мөлшерінде;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екі жүз елу бірден артық адам - жұмыскерлердің тізімдік санының төрт пайызы мөлшерінде.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"Мүгедектер үшін жұмыс орындарына квота белгілеу туралы" 2011 жылғы 22 қарашадағы № 578 Қапшағай қаласы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2-2-124 тіркелген, 2011 жылдың 08 желтоқсанда "Нұрлы Өлке" газетінде жарияланған) күші жойылды деп танылсын.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(әлеуметтік саланың мәселелеріне) жетекшілік ететін қала әкімінің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