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76bb" w14:textId="ef17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2017 жылғы 21 желтоқсандағы № 148 шешімі. Алматы облысы Әділет департаментінде 2018 жылы 8 қаңтарда № 4482 болып тіркелді. Күші жойылды - Алматы облысы Талдықорған қалалық мәслихатының 2021 жылғы 3 желтоқсандағы № 101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Талдықорған қалалық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Талдықорған қалалық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шешімімен коммуналдық меншікке түскен болып танылған иесіз қалдықтарды басқару қағидалары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Талдықорған қалалық мәслихатының "Әлеуметтік қорғау, заңдылықты сақтау, азаматтардың құқықтары және қоршаған ортаны қорғау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"21" желтоқсандағы № 148 шешімімен бекітілген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Талдықорған қаласының жергiлiктi атқарушы органы (бұдан әрі – жергiлiктi атқарушы орган) жүзеге асырады.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жергiлiктi атқарушы орган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асыралады.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