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6c16" w14:textId="ca46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ауылдық округтерінің 2018-2020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2017 жылғы 21 желтоқсандағы № 149 шешімі. Алматы облысы Әділет департаментінде 2018 жылы 3 қаңтарда № 4470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жылдың 23 қаңтардағы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Еркін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124033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100768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37406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63362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124033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Талдықорған қалалық мәслихатының 22.11.2018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2018-2020 жылдарға арналған Өтенай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3"/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100695 мың теңге,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81444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37310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44134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100695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Талдықорған қалалық мәслихатының 22.11.2018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Талдықорған қалалық мәслихатының "Экономика, қаржы мәселелері және бюджет жөніндегі" тұрақты комиссиясына жүктелсін.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Бұлдыбаев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2017 жылғы "21" желтоқсандағы "Талдықорған қаласының ауылдық округтерінің 2018-2020 жылдарға арналған бюджеттері туралы" № 149 шешіміне 1-қосымша</w:t>
            </w:r>
          </w:p>
        </w:tc>
      </w:tr>
    </w:tbl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Еркін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Талдықорған қалалық мәслихатының 22.11.2018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8"/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3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4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2017 жылғы "21" желтоқсандағы "Талдықорған қаласының ауылдық округтерінің 2018-2020 жылдарға арналған бюджеттері туралы" № 149 шешіміне 2-қосымша</w:t>
            </w:r>
          </w:p>
        </w:tc>
      </w:tr>
    </w:tbl>
    <w:bookmarkStart w:name="z1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Еркін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6"/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31"/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37"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2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840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7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407"/>
        <w:gridCol w:w="407"/>
        <w:gridCol w:w="7445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2"/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56"/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2017 жылғы "21" желтоқсандағы "Талдықорған қаласының ауылдық округтерінің 2018-2020 жылдарға арналған бюджеттері туралы" № 149 шешіміне 3-қосымша</w:t>
            </w:r>
          </w:p>
        </w:tc>
      </w:tr>
    </w:tbl>
    <w:bookmarkStart w:name="z21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Еркін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3"/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"/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78"/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84"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89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840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94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407"/>
        <w:gridCol w:w="407"/>
        <w:gridCol w:w="7445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99"/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03"/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8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2017 жылғы "21" желтоқсандағы "Талдықорған қаласының ауылдық округтерінің 2018-2020 жылдарға арналған бюджеттері туралы" № 149 шешіміне 4-қосымша</w:t>
            </w:r>
          </w:p>
        </w:tc>
      </w:tr>
    </w:tbl>
    <w:bookmarkStart w:name="z30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Өтенай ауылдық округінің бюджеті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– Алматы облысы Талдықорған қалалық мәслихатының 22.11.2018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0"/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2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3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4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1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16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2017 жылғы "21" желтоқсандағы "Талдықорған қаласының ауылдық округтерінің 2018-2020 жылдарға арналған бюджеттері туралы" № 149 шешіміне 5-қосымша</w:t>
            </w:r>
          </w:p>
        </w:tc>
      </w:tr>
    </w:tbl>
    <w:bookmarkStart w:name="z38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Өтенай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18"/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3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152"/>
        <w:gridCol w:w="1456"/>
        <w:gridCol w:w="1457"/>
        <w:gridCol w:w="6514"/>
        <w:gridCol w:w="2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34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39"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44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840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49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407"/>
        <w:gridCol w:w="407"/>
        <w:gridCol w:w="7445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54"/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58"/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3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2017 жылғы "21" желтоқсандағы "Талдықорған қаласының ауылдық округтерінің 2018-2020 жылдарға арналған бюджеттері туралы" № 149 шешіміне 6-қосымша</w:t>
            </w:r>
          </w:p>
        </w:tc>
      </w:tr>
    </w:tbl>
    <w:bookmarkStart w:name="z47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Өтенай ауылдық округінің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65"/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0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152"/>
        <w:gridCol w:w="1456"/>
        <w:gridCol w:w="1457"/>
        <w:gridCol w:w="6514"/>
        <w:gridCol w:w="2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81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615"/>
        <w:gridCol w:w="615"/>
        <w:gridCol w:w="615"/>
        <w:gridCol w:w="4351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86"/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91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840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96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07"/>
        <w:gridCol w:w="7441"/>
        <w:gridCol w:w="2703"/>
        <w:gridCol w:w="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01"/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05"/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0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