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993b" w14:textId="4c69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2016 жылғы 14 желтоқсандағы "Талдықорған қаласының 2017-2019 жылдарға арналған бюджеті туралы" № 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17 тамыздағы № 111 шешімі. Алматы облысы Әділет департаментінде 2017 жылы 25 тамызда № 4306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2017-2019 жылдарға арналған бюджеті туралы" 2016 жылғы 14 желтоқсандағы № 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"Талдықорған"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 бюджеті тиісінше 1, 2,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31408833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2892051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335499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139579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28041704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8797801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7299068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11944835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33855100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1697197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1701192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3995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4143464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4143464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275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"17" тамыздағы "Талдықорған қалалық мәслихатының 2016 жылғы 14 желтоқсандағы "Талдықорған қаласының 2017-2019 жылдарға арналған бюджеті туралы" № 67 шешіміне өзгерістер енгізу туралы" № 111 шешіміне 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 шешімімен бекітілген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31408833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28041704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28041704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28041704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0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7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7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-4143464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