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9b0d" w14:textId="8d69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2017 жылғы 19 сәуірдегі № 96 шешімі. Алматы облысы Әділет департаментінде 2017 жылы 2 мамырда № 4205 болып тіркелді. Күші жойылды - Алматы облысы Талдықорған қалалық мәслихатының 2018 жылғы 19 наурыздағы № 163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19.03.2018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Талдықорған қалалық мәслихаты </w:t>
      </w:r>
      <w:r>
        <w:rPr>
          <w:rFonts w:ascii="Times New Roman"/>
          <w:b/>
          <w:i w:val="false"/>
          <w:color w:val="000000"/>
          <w:sz w:val="28"/>
        </w:rPr>
        <w:t>ШЕШІМ ҚАБЫЛДАДЫ:</w:t>
      </w:r>
    </w:p>
    <w:bookmarkEnd w:id="0"/>
    <w:bookmarkStart w:name="z146" w:id="1"/>
    <w:p>
      <w:pPr>
        <w:spacing w:after="0"/>
        <w:ind w:left="0"/>
        <w:jc w:val="both"/>
      </w:pPr>
      <w:r>
        <w:rPr>
          <w:rFonts w:ascii="Times New Roman"/>
          <w:b w:val="false"/>
          <w:i w:val="false"/>
          <w:color w:val="000000"/>
          <w:sz w:val="28"/>
        </w:rPr>
        <w:t xml:space="preserve">
      1. Талдықорған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147" w:id="2"/>
    <w:p>
      <w:pPr>
        <w:spacing w:after="0"/>
        <w:ind w:left="0"/>
        <w:jc w:val="both"/>
      </w:pPr>
      <w:r>
        <w:rPr>
          <w:rFonts w:ascii="Times New Roman"/>
          <w:b w:val="false"/>
          <w:i w:val="false"/>
          <w:color w:val="000000"/>
          <w:sz w:val="28"/>
        </w:rPr>
        <w:t xml:space="preserve">
      2. Талдықорған қалалық мәслихатының "Талдықорған қалалық мәслихаты аппаратының "Б" корпусы мемлекеттік әкімшілік қызметшілерінің қызметін бағалаудың әдістемесін бекіту туралы" 2016 жылғы 13 сәуірдегі № 13 (Нормативтік құқықтық актілерді мемлекеттік тіркеу тізілімінде № 3825 тіркелген, 2016 жылдың 20 мамырында "Талдықорған"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148"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Т. Бигужановқа жүктелсін.</w:t>
      </w:r>
    </w:p>
    <w:bookmarkEnd w:id="3"/>
    <w:bookmarkStart w:name="z149"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Яхимович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2017 жылғы "19" сәуірдегі № 96 шешімімен бекітілген қосымша</w:t>
            </w:r>
          </w:p>
        </w:tc>
      </w:tr>
    </w:tbl>
    <w:bookmarkStart w:name="z155" w:id="5"/>
    <w:p>
      <w:pPr>
        <w:spacing w:after="0"/>
        <w:ind w:left="0"/>
        <w:jc w:val="left"/>
      </w:pPr>
      <w:r>
        <w:rPr>
          <w:rFonts w:ascii="Times New Roman"/>
          <w:b/>
          <w:i w:val="false"/>
          <w:color w:val="000000"/>
        </w:rPr>
        <w:t xml:space="preserve"> Талдықорған қалалық мәслихаты аппаратының "Б" корпусы мемлекеттік әкімшілік қызметшілерінің қызметін бағалаудың әдістемесі</w:t>
      </w:r>
    </w:p>
    <w:bookmarkEnd w:id="5"/>
    <w:bookmarkStart w:name="z69" w:id="6"/>
    <w:p>
      <w:pPr>
        <w:spacing w:after="0"/>
        <w:ind w:left="0"/>
        <w:jc w:val="left"/>
      </w:pPr>
      <w:r>
        <w:rPr>
          <w:rFonts w:ascii="Times New Roman"/>
          <w:b/>
          <w:i w:val="false"/>
          <w:color w:val="000000"/>
        </w:rPr>
        <w:t xml:space="preserve"> 1-тарау. Жалпы ережелер</w:t>
      </w:r>
    </w:p>
    <w:bookmarkEnd w:id="6"/>
    <w:bookmarkStart w:name="z70" w:id="7"/>
    <w:p>
      <w:pPr>
        <w:spacing w:after="0"/>
        <w:ind w:left="0"/>
        <w:jc w:val="both"/>
      </w:pPr>
      <w:r>
        <w:rPr>
          <w:rFonts w:ascii="Times New Roman"/>
          <w:b w:val="false"/>
          <w:i w:val="false"/>
          <w:color w:val="000000"/>
          <w:sz w:val="28"/>
        </w:rPr>
        <w:t xml:space="preserve">
      1. Осы Талдықорған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Талдықорған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7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73"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7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56"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57"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7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58"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5"/>
    <w:bookmarkStart w:name="z77" w:id="16"/>
    <w:p>
      <w:pPr>
        <w:spacing w:after="0"/>
        <w:ind w:left="0"/>
        <w:jc w:val="both"/>
      </w:pPr>
      <w:r>
        <w:rPr>
          <w:rFonts w:ascii="Times New Roman"/>
          <w:b w:val="false"/>
          <w:i w:val="false"/>
          <w:color w:val="000000"/>
          <w:sz w:val="28"/>
        </w:rPr>
        <w:t>
      5. Жылдық бағалау:</w:t>
      </w:r>
    </w:p>
    <w:bookmarkEnd w:id="16"/>
    <w:bookmarkStart w:name="z7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7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8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айналасатын аппараттың маманы оның жұмыс органы болып табылады.</w:t>
      </w:r>
    </w:p>
    <w:bookmarkEnd w:id="19"/>
    <w:bookmarkStart w:name="z81"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159"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82"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83"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160" w:id="2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4"/>
    <w:bookmarkStart w:name="z84" w:id="25"/>
    <w:p>
      <w:pPr>
        <w:spacing w:after="0"/>
        <w:ind w:left="0"/>
        <w:jc w:val="left"/>
      </w:pPr>
      <w:r>
        <w:rPr>
          <w:rFonts w:ascii="Times New Roman"/>
          <w:b/>
          <w:i w:val="false"/>
          <w:color w:val="000000"/>
        </w:rPr>
        <w:t xml:space="preserve"> 2- тарау. Жұмыстың жеке жоспарын құрастыру</w:t>
      </w:r>
    </w:p>
    <w:bookmarkEnd w:id="25"/>
    <w:bookmarkStart w:name="z161"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86"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87"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88" w:id="2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9"/>
    <w:bookmarkStart w:name="z89" w:id="30"/>
    <w:p>
      <w:pPr>
        <w:spacing w:after="0"/>
        <w:ind w:left="0"/>
        <w:jc w:val="left"/>
      </w:pPr>
      <w:r>
        <w:rPr>
          <w:rFonts w:ascii="Times New Roman"/>
          <w:b/>
          <w:i w:val="false"/>
          <w:color w:val="000000"/>
        </w:rPr>
        <w:t xml:space="preserve"> 3-тарау. Бағалауды жүргізуге дайындық</w:t>
      </w:r>
    </w:p>
    <w:bookmarkEnd w:id="30"/>
    <w:bookmarkStart w:name="z90" w:id="3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1"/>
    <w:bookmarkStart w:name="z162" w:id="32"/>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91"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92"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93"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94"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Көтермелеу балдары осы Әдістеменің 1-1-қосымшасына сәйкес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Талдықорған қалалық мәслихатының 27.09.2017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Талдықорған қалалық мәслихатының 27.09.2017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164"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құжатайналымы қызметі және "Б" корпусы қызметшісінің тікелей басшысының құжатпен дәлелденген мәліметі саналады.</w:t>
      </w:r>
    </w:p>
    <w:bookmarkEnd w:id="39"/>
    <w:bookmarkStart w:name="z98" w:id="40"/>
    <w:p>
      <w:pPr>
        <w:spacing w:after="0"/>
        <w:ind w:left="0"/>
        <w:jc w:val="both"/>
      </w:pPr>
      <w:r>
        <w:rPr>
          <w:rFonts w:ascii="Times New Roman"/>
          <w:b w:val="false"/>
          <w:i w:val="false"/>
          <w:color w:val="000000"/>
          <w:sz w:val="28"/>
        </w:rPr>
        <w:t>
      21. Еңбек тәртібін бұзуға:</w:t>
      </w:r>
    </w:p>
    <w:bookmarkEnd w:id="40"/>
    <w:bookmarkStart w:name="z99" w:id="41"/>
    <w:p>
      <w:pPr>
        <w:spacing w:after="0"/>
        <w:ind w:left="0"/>
        <w:jc w:val="both"/>
      </w:pPr>
      <w:r>
        <w:rPr>
          <w:rFonts w:ascii="Times New Roman"/>
          <w:b w:val="false"/>
          <w:i w:val="false"/>
          <w:color w:val="000000"/>
          <w:sz w:val="28"/>
        </w:rPr>
        <w:t>
      1) дәлелді себепсіз жұмысқа кешігу;</w:t>
      </w:r>
    </w:p>
    <w:bookmarkEnd w:id="41"/>
    <w:bookmarkStart w:name="z100"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16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маманының және "Б" корпусы қызметшісінің тікелей басшысының құжатпен дәлелденген мәліметі саналады.</w:t>
      </w:r>
    </w:p>
    <w:bookmarkEnd w:id="43"/>
    <w:bookmarkStart w:name="z10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4"/>
    <w:bookmarkStart w:name="z10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103"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10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166"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8"/>
    <w:bookmarkStart w:name="z105"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келесідей формула арқылы есептейді:</w:t>
      </w:r>
    </w:p>
    <w:bookmarkEnd w:id="49"/>
    <w:bookmarkStart w:name="z1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169" w:id="52"/>
    <w:p>
      <w:pPr>
        <w:spacing w:after="0"/>
        <w:ind w:left="0"/>
        <w:jc w:val="both"/>
      </w:pPr>
      <w:r>
        <w:rPr>
          <w:rFonts w:ascii="Times New Roman"/>
          <w:b w:val="false"/>
          <w:i w:val="false"/>
          <w:color w:val="000000"/>
          <w:sz w:val="28"/>
        </w:rPr>
        <w:t>
      a – көтермелеу балдары;</w:t>
      </w:r>
    </w:p>
    <w:bookmarkEnd w:id="52"/>
    <w:bookmarkStart w:name="z170" w:id="53"/>
    <w:p>
      <w:pPr>
        <w:spacing w:after="0"/>
        <w:ind w:left="0"/>
        <w:jc w:val="both"/>
      </w:pPr>
      <w:r>
        <w:rPr>
          <w:rFonts w:ascii="Times New Roman"/>
          <w:b w:val="false"/>
          <w:i w:val="false"/>
          <w:color w:val="000000"/>
          <w:sz w:val="28"/>
        </w:rPr>
        <w:t>
      в – айыппұл балдары.</w:t>
      </w:r>
    </w:p>
    <w:bookmarkEnd w:id="53"/>
    <w:bookmarkStart w:name="z10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107" w:id="55"/>
    <w:p>
      <w:pPr>
        <w:spacing w:after="0"/>
        <w:ind w:left="0"/>
        <w:jc w:val="left"/>
      </w:pPr>
      <w:r>
        <w:rPr>
          <w:rFonts w:ascii="Times New Roman"/>
          <w:b/>
          <w:i w:val="false"/>
          <w:color w:val="000000"/>
        </w:rPr>
        <w:t xml:space="preserve"> 5-тарау. Жылдық бағалау</w:t>
      </w:r>
    </w:p>
    <w:bookmarkEnd w:id="55"/>
    <w:bookmarkStart w:name="z10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171"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11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172"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173"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174"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175"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111"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17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құрастырады.</w:t>
      </w:r>
    </w:p>
    <w:bookmarkEnd w:id="64"/>
    <w:bookmarkStart w:name="z112" w:id="65"/>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17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1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180"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181"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182"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183" w:id="72"/>
    <w:p>
      <w:pPr>
        <w:spacing w:after="0"/>
        <w:ind w:left="0"/>
        <w:jc w:val="both"/>
      </w:pPr>
      <w:r>
        <w:rPr>
          <w:rFonts w:ascii="Times New Roman"/>
          <w:b w:val="false"/>
          <w:i w:val="false"/>
          <w:color w:val="000000"/>
          <w:sz w:val="28"/>
        </w:rPr>
        <w:t>
      "өте жақсы" мәнге (130 балдан астам) – 5 балл;</w:t>
      </w:r>
    </w:p>
    <w:bookmarkEnd w:id="72"/>
    <w:bookmarkStart w:name="z1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7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4"/>
    <w:bookmarkStart w:name="z114"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115" w:id="76"/>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185" w:id="77"/>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мынадай құжаттарды:</w:t>
      </w:r>
    </w:p>
    <w:bookmarkEnd w:id="77"/>
    <w:bookmarkStart w:name="z116" w:id="78"/>
    <w:p>
      <w:pPr>
        <w:spacing w:after="0"/>
        <w:ind w:left="0"/>
        <w:jc w:val="both"/>
      </w:pPr>
      <w:r>
        <w:rPr>
          <w:rFonts w:ascii="Times New Roman"/>
          <w:b w:val="false"/>
          <w:i w:val="false"/>
          <w:color w:val="000000"/>
          <w:sz w:val="28"/>
        </w:rPr>
        <w:t>
      1) толтырылған бағалау парақтарын;</w:t>
      </w:r>
    </w:p>
    <w:bookmarkEnd w:id="78"/>
    <w:bookmarkStart w:name="z117"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119" w:id="80"/>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186"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1"/>
    <w:bookmarkStart w:name="z121" w:id="82"/>
    <w:p>
      <w:pPr>
        <w:spacing w:after="0"/>
        <w:ind w:left="0"/>
        <w:jc w:val="both"/>
      </w:pPr>
      <w:r>
        <w:rPr>
          <w:rFonts w:ascii="Times New Roman"/>
          <w:b w:val="false"/>
          <w:i w:val="false"/>
          <w:color w:val="000000"/>
          <w:sz w:val="28"/>
        </w:rPr>
        <w:t>
      1) бағалау нәтижелерін бекітеді;</w:t>
      </w:r>
    </w:p>
    <w:bookmarkEnd w:id="82"/>
    <w:bookmarkStart w:name="z122" w:id="83"/>
    <w:p>
      <w:pPr>
        <w:spacing w:after="0"/>
        <w:ind w:left="0"/>
        <w:jc w:val="both"/>
      </w:pPr>
      <w:r>
        <w:rPr>
          <w:rFonts w:ascii="Times New Roman"/>
          <w:b w:val="false"/>
          <w:i w:val="false"/>
          <w:color w:val="000000"/>
          <w:sz w:val="28"/>
        </w:rPr>
        <w:t>
      2) бағалау нәтижелерін қайта қарайды.</w:t>
      </w:r>
    </w:p>
    <w:bookmarkEnd w:id="83"/>
    <w:bookmarkStart w:name="z187"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123"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5"/>
    <w:bookmarkStart w:name="z188"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189"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 танысудан бас тарту туралы еркін нұсқада акт құрастырылады.</w:t>
      </w:r>
    </w:p>
    <w:bookmarkEnd w:id="87"/>
    <w:bookmarkStart w:name="z126" w:id="8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8"/>
    <w:bookmarkStart w:name="z127" w:id="89"/>
    <w:p>
      <w:pPr>
        <w:spacing w:after="0"/>
        <w:ind w:left="0"/>
        <w:jc w:val="left"/>
      </w:pPr>
      <w:r>
        <w:rPr>
          <w:rFonts w:ascii="Times New Roman"/>
          <w:b/>
          <w:i w:val="false"/>
          <w:color w:val="000000"/>
        </w:rPr>
        <w:t xml:space="preserve"> 7-тарау. Бағалау нәтижелеріне шағымдану</w:t>
      </w:r>
    </w:p>
    <w:bookmarkEnd w:id="89"/>
    <w:bookmarkStart w:name="z128"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129"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130"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2"/>
    <w:bookmarkStart w:name="z131"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132"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133"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134"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35"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90"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8"/>
    <w:bookmarkStart w:name="z136"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37"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38"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корпусы мемлекеттік әкімшілік қызметшілерінің қызметін бағалаудың әдістемесіне 1-қосымша</w:t>
            </w:r>
          </w:p>
        </w:tc>
      </w:tr>
    </w:tbl>
    <w:bookmarkStart w:name="z192" w:id="102"/>
    <w:p>
      <w:pPr>
        <w:spacing w:after="0"/>
        <w:ind w:left="0"/>
        <w:jc w:val="both"/>
      </w:pPr>
      <w:r>
        <w:rPr>
          <w:rFonts w:ascii="Times New Roman"/>
          <w:b w:val="false"/>
          <w:i w:val="false"/>
          <w:color w:val="000000"/>
          <w:sz w:val="28"/>
        </w:rPr>
        <w:t>
      Нысан</w:t>
      </w:r>
    </w:p>
    <w:bookmarkEnd w:id="102"/>
    <w:bookmarkStart w:name="z140" w:id="10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3"/>
    <w:bookmarkStart w:name="z193" w:id="104"/>
    <w:p>
      <w:pPr>
        <w:spacing w:after="0"/>
        <w:ind w:left="0"/>
        <w:jc w:val="both"/>
      </w:pPr>
      <w:r>
        <w:rPr>
          <w:rFonts w:ascii="Times New Roman"/>
          <w:b w:val="false"/>
          <w:i w:val="false"/>
          <w:color w:val="000000"/>
          <w:sz w:val="28"/>
        </w:rPr>
        <w:t>
      __________________________________жыл</w:t>
      </w:r>
    </w:p>
    <w:bookmarkEnd w:id="104"/>
    <w:bookmarkStart w:name="z194" w:id="105"/>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5"/>
    <w:bookmarkStart w:name="z195" w:id="106"/>
    <w:p>
      <w:pPr>
        <w:spacing w:after="0"/>
        <w:ind w:left="0"/>
        <w:jc w:val="both"/>
      </w:pPr>
      <w:r>
        <w:rPr>
          <w:rFonts w:ascii="Times New Roman"/>
          <w:b w:val="false"/>
          <w:i w:val="false"/>
          <w:color w:val="000000"/>
          <w:sz w:val="28"/>
        </w:rPr>
        <w:t xml:space="preserve">
      Қызметшінің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 xml:space="preserve">(болған </w:t>
      </w:r>
      <w:r>
        <w:rPr>
          <w:rFonts w:ascii="Times New Roman"/>
          <w:b w:val="false"/>
          <w:i/>
          <w:color w:val="000000"/>
          <w:sz w:val="28"/>
        </w:rPr>
        <w:t>ж</w:t>
      </w:r>
      <w:r>
        <w:rPr>
          <w:rFonts w:ascii="Times New Roman"/>
          <w:b w:val="false"/>
          <w:i/>
          <w:color w:val="000000"/>
          <w:sz w:val="28"/>
        </w:rPr>
        <w:t>ағдайда</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_______________</w:t>
      </w:r>
    </w:p>
    <w:bookmarkEnd w:id="106"/>
    <w:bookmarkStart w:name="z196" w:id="107"/>
    <w:p>
      <w:pPr>
        <w:spacing w:after="0"/>
        <w:ind w:left="0"/>
        <w:jc w:val="both"/>
      </w:pPr>
      <w:r>
        <w:rPr>
          <w:rFonts w:ascii="Times New Roman"/>
          <w:b w:val="false"/>
          <w:i w:val="false"/>
          <w:color w:val="000000"/>
          <w:sz w:val="28"/>
        </w:rPr>
        <w:t>
      Қызметшінің лауазымы: __________________________________________</w:t>
      </w:r>
    </w:p>
    <w:bookmarkEnd w:id="107"/>
    <w:bookmarkStart w:name="z197" w:id="108"/>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8"/>
    <w:bookmarkStart w:name="z198" w:id="109"/>
    <w:p>
      <w:pPr>
        <w:spacing w:after="0"/>
        <w:ind w:left="0"/>
        <w:jc w:val="both"/>
      </w:pPr>
      <w:r>
        <w:rPr>
          <w:rFonts w:ascii="Times New Roman"/>
          <w:b w:val="false"/>
          <w:i w:val="false"/>
          <w:color w:val="000000"/>
          <w:sz w:val="28"/>
        </w:rPr>
        <w:t>
      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2"/>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2"/>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3"/>
          <w:p>
            <w:pPr>
              <w:spacing w:after="20"/>
              <w:ind w:left="20"/>
              <w:jc w:val="both"/>
            </w:pPr>
            <w:r>
              <w:rPr>
                <w:rFonts w:ascii="Times New Roman"/>
                <w:b w:val="false"/>
                <w:i w:val="false"/>
                <w:color w:val="000000"/>
                <w:sz w:val="20"/>
              </w:rPr>
              <w:t>
1</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4"/>
          <w:p>
            <w:pPr>
              <w:spacing w:after="20"/>
              <w:ind w:left="20"/>
              <w:jc w:val="both"/>
            </w:pPr>
            <w:r>
              <w:rPr>
                <w:rFonts w:ascii="Times New Roman"/>
                <w:b w:val="false"/>
                <w:i w:val="false"/>
                <w:color w:val="000000"/>
                <w:sz w:val="20"/>
              </w:rPr>
              <w:t>
2</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5"/>
          <w:p>
            <w:pPr>
              <w:spacing w:after="20"/>
              <w:ind w:left="20"/>
              <w:jc w:val="both"/>
            </w:pPr>
            <w:r>
              <w:rPr>
                <w:rFonts w:ascii="Times New Roman"/>
                <w:b w:val="false"/>
                <w:i w:val="false"/>
                <w:color w:val="000000"/>
                <w:sz w:val="20"/>
              </w:rPr>
              <w:t>
3</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6"/>
          <w:p>
            <w:pPr>
              <w:spacing w:after="20"/>
              <w:ind w:left="20"/>
              <w:jc w:val="both"/>
            </w:pPr>
            <w:r>
              <w:rPr>
                <w:rFonts w:ascii="Times New Roman"/>
                <w:b w:val="false"/>
                <w:i w:val="false"/>
                <w:color w:val="000000"/>
                <w:sz w:val="20"/>
              </w:rPr>
              <w:t>
4</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7"/>
    <w:p>
      <w:pPr>
        <w:spacing w:after="0"/>
        <w:ind w:left="0"/>
        <w:jc w:val="both"/>
      </w:pPr>
      <w:r>
        <w:rPr>
          <w:rFonts w:ascii="Times New Roman"/>
          <w:b w:val="false"/>
          <w:i w:val="false"/>
          <w:color w:val="000000"/>
          <w:sz w:val="28"/>
        </w:rPr>
        <w:t>
      Ескертпе:</w:t>
      </w:r>
    </w:p>
    <w:bookmarkEnd w:id="117"/>
    <w:bookmarkStart w:name="z206"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207"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кораусы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Талдықорған қалалық мәслихатының 27.09.2017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0" w:id="122"/>
    <w:p>
      <w:pPr>
        <w:spacing w:after="0"/>
        <w:ind w:left="0"/>
        <w:jc w:val="left"/>
      </w:pPr>
      <w:r>
        <w:rPr>
          <w:rFonts w:ascii="Times New Roman"/>
          <w:b/>
          <w:i w:val="false"/>
          <w:color w:val="000000"/>
        </w:rPr>
        <w:t xml:space="preserve"> Талдықорған қалалық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0752"/>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3"/>
          <w:p>
            <w:pPr>
              <w:spacing w:after="20"/>
              <w:ind w:left="20"/>
              <w:jc w:val="both"/>
            </w:pPr>
            <w:r>
              <w:rPr>
                <w:rFonts w:ascii="Times New Roman"/>
                <w:b w:val="false"/>
                <w:i w:val="false"/>
                <w:color w:val="000000"/>
                <w:sz w:val="20"/>
              </w:rPr>
              <w:t>
Балдар</w:t>
            </w:r>
          </w:p>
          <w:bookmarkEnd w:id="123"/>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4"/>
          <w:p>
            <w:pPr>
              <w:spacing w:after="20"/>
              <w:ind w:left="20"/>
              <w:jc w:val="both"/>
            </w:pPr>
            <w:r>
              <w:rPr>
                <w:rFonts w:ascii="Times New Roman"/>
                <w:b w:val="false"/>
                <w:i w:val="false"/>
                <w:color w:val="000000"/>
                <w:sz w:val="20"/>
              </w:rPr>
              <w:t>
5 балл</w:t>
            </w:r>
          </w:p>
          <w:bookmarkEnd w:id="124"/>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актілердің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уақытылы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депутаттарының сайлаушылар алдында беретін есебіне материалдарды, баяндамаларды сапалы және уақытылы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тапсырмаларын уақытылы және сапалы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лауазымдық міндеттерін орындау барысында мемлекеттік органның тиімді қызметін атқаруы үшін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округтерінің тұрғындарымен қалалық мәслихат депутаттарының кездесуін ұйымдастыру және өткізу</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4 балл</w:t>
            </w:r>
            <w:r>
              <w:br/>
            </w:r>
            <w:r>
              <w:rPr>
                <w:rFonts w:ascii="Times New Roman"/>
                <w:b w:val="false"/>
                <w:i w:val="false"/>
                <w:color w:val="000000"/>
                <w:sz w:val="20"/>
              </w:rPr>
              <w:t>
 </w:t>
            </w:r>
          </w:p>
          <w:bookmarkEnd w:id="125"/>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шұғыл тапсырмаларды орындау үшін жұмыстан тыс уақытта, демалыс және мереке күндері жұмысқашығу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w:t>
            </w:r>
            <w:r>
              <w:br/>
            </w:r>
            <w:r>
              <w:rPr>
                <w:rFonts w:ascii="Times New Roman"/>
                <w:b w:val="false"/>
                <w:i w:val="false"/>
                <w:color w:val="000000"/>
                <w:sz w:val="20"/>
              </w:rPr>
              <w:t>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өңдеп,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және тексеруді талап ететін өтініштерді қарау </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6"/>
          <w:p>
            <w:pPr>
              <w:spacing w:after="20"/>
              <w:ind w:left="20"/>
              <w:jc w:val="both"/>
            </w:pPr>
            <w:r>
              <w:rPr>
                <w:rFonts w:ascii="Times New Roman"/>
                <w:b w:val="false"/>
                <w:i w:val="false"/>
                <w:color w:val="000000"/>
                <w:sz w:val="20"/>
              </w:rPr>
              <w:t>
3 балл</w:t>
            </w:r>
          </w:p>
          <w:bookmarkEnd w:id="126"/>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уақытша жоқ мемлекеттік қызметшінің лауазымдарын қоса атқару және міндеттерін орындау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және тұрақты комиссияларының қызметі туралы мақалалар, жарияланымдар мен ақпараттар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оқытумен уақытылы қамтамасыз ету</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7"/>
          <w:p>
            <w:pPr>
              <w:spacing w:after="20"/>
              <w:ind w:left="20"/>
              <w:jc w:val="both"/>
            </w:pPr>
            <w:r>
              <w:rPr>
                <w:rFonts w:ascii="Times New Roman"/>
                <w:b w:val="false"/>
                <w:i w:val="false"/>
                <w:color w:val="000000"/>
                <w:sz w:val="20"/>
              </w:rPr>
              <w:t>
2 балл</w:t>
            </w:r>
          </w:p>
          <w:bookmarkEnd w:id="127"/>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қалалық мәслихаттың интернет-ресурсына және бұқаралық ақпарат құралдарына уақытылы жариялау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 ерекшелігіне сәйкес жұмысында қолданылатын нормативтік құқықтық актілерді түсіндіру</w:t>
            </w:r>
          </w:p>
        </w:tc>
      </w:tr>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8"/>
          <w:p>
            <w:pPr>
              <w:spacing w:after="20"/>
              <w:ind w:left="20"/>
              <w:jc w:val="both"/>
            </w:pPr>
            <w:r>
              <w:rPr>
                <w:rFonts w:ascii="Times New Roman"/>
                <w:b w:val="false"/>
                <w:i w:val="false"/>
                <w:color w:val="000000"/>
                <w:sz w:val="20"/>
              </w:rPr>
              <w:t>
1 балл</w:t>
            </w:r>
          </w:p>
          <w:bookmarkEnd w:id="128"/>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мәслихаттың атынан құттықтау, құрмет және алғыс хаттарының мәтіндерін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2-қосымша </w:t>
            </w:r>
          </w:p>
        </w:tc>
      </w:tr>
    </w:tbl>
    <w:bookmarkStart w:name="z219" w:id="129"/>
    <w:p>
      <w:pPr>
        <w:spacing w:after="0"/>
        <w:ind w:left="0"/>
        <w:jc w:val="both"/>
      </w:pPr>
      <w:r>
        <w:rPr>
          <w:rFonts w:ascii="Times New Roman"/>
          <w:b w:val="false"/>
          <w:i w:val="false"/>
          <w:color w:val="000000"/>
          <w:sz w:val="28"/>
        </w:rPr>
        <w:t>
      Нысан</w:t>
      </w:r>
    </w:p>
    <w:bookmarkEnd w:id="129"/>
    <w:bookmarkStart w:name="z220" w:id="130"/>
    <w:p>
      <w:pPr>
        <w:spacing w:after="0"/>
        <w:ind w:left="0"/>
        <w:jc w:val="both"/>
      </w:pPr>
      <w:r>
        <w:rPr>
          <w:rFonts w:ascii="Times New Roman"/>
          <w:b w:val="false"/>
          <w:i w:val="false"/>
          <w:color w:val="000000"/>
          <w:sz w:val="28"/>
        </w:rPr>
        <w:t>
      Бағалау парағы</w:t>
      </w:r>
    </w:p>
    <w:bookmarkEnd w:id="130"/>
    <w:bookmarkStart w:name="z221" w:id="131"/>
    <w:p>
      <w:pPr>
        <w:spacing w:after="0"/>
        <w:ind w:left="0"/>
        <w:jc w:val="both"/>
      </w:pPr>
      <w:r>
        <w:rPr>
          <w:rFonts w:ascii="Times New Roman"/>
          <w:b w:val="false"/>
          <w:i w:val="false"/>
          <w:color w:val="000000"/>
          <w:sz w:val="28"/>
        </w:rPr>
        <w:t>
      _____________________тоқсан_____жыл</w:t>
      </w:r>
    </w:p>
    <w:bookmarkEnd w:id="131"/>
    <w:bookmarkStart w:name="z222" w:id="132"/>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32"/>
    <w:bookmarkStart w:name="z223" w:id="133"/>
    <w:p>
      <w:pPr>
        <w:spacing w:after="0"/>
        <w:ind w:left="0"/>
        <w:jc w:val="both"/>
      </w:pPr>
      <w:r>
        <w:rPr>
          <w:rFonts w:ascii="Times New Roman"/>
          <w:b w:val="false"/>
          <w:i w:val="false"/>
          <w:color w:val="000000"/>
          <w:sz w:val="28"/>
        </w:rPr>
        <w:t xml:space="preserve">
      Бағаланатын қызметшінің </w:t>
      </w:r>
      <w:r>
        <w:rPr>
          <w:rFonts w:ascii="Times New Roman"/>
          <w:b w:val="false"/>
          <w:i/>
          <w:color w:val="000000"/>
          <w:sz w:val="28"/>
        </w:rPr>
        <w:t>(тегі, аты, әкесінің аты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_______</w:t>
      </w:r>
      <w:r>
        <w:rPr>
          <w:rFonts w:ascii="Times New Roman"/>
          <w:b w:val="false"/>
          <w:i/>
          <w:color w:val="000000"/>
          <w:sz w:val="28"/>
        </w:rPr>
        <w:t>_______</w:t>
      </w:r>
    </w:p>
    <w:bookmarkEnd w:id="133"/>
    <w:bookmarkStart w:name="z224" w:id="134"/>
    <w:p>
      <w:pPr>
        <w:spacing w:after="0"/>
        <w:ind w:left="0"/>
        <w:jc w:val="both"/>
      </w:pPr>
      <w:r>
        <w:rPr>
          <w:rFonts w:ascii="Times New Roman"/>
          <w:b w:val="false"/>
          <w:i w:val="false"/>
          <w:color w:val="000000"/>
          <w:sz w:val="28"/>
        </w:rPr>
        <w:t>
      Бағаланатын қызметшінің лауазымы: __________________________</w:t>
      </w:r>
    </w:p>
    <w:bookmarkEnd w:id="134"/>
    <w:bookmarkStart w:name="z225" w:id="13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35"/>
    <w:bookmarkStart w:name="z226" w:id="136"/>
    <w:p>
      <w:pPr>
        <w:spacing w:after="0"/>
        <w:ind w:left="0"/>
        <w:jc w:val="both"/>
      </w:pPr>
      <w:r>
        <w:rPr>
          <w:rFonts w:ascii="Times New Roman"/>
          <w:b w:val="false"/>
          <w:i w:val="false"/>
          <w:color w:val="000000"/>
          <w:sz w:val="28"/>
        </w:rPr>
        <w:t>
      Лауазымдық міндеттерді орындау бағасы: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7"/>
          <w:p>
            <w:pPr>
              <w:spacing w:after="20"/>
              <w:ind w:left="20"/>
              <w:jc w:val="both"/>
            </w:pPr>
            <w:r>
              <w:rPr>
                <w:rFonts w:ascii="Times New Roman"/>
                <w:b w:val="false"/>
                <w:i w:val="false"/>
                <w:color w:val="000000"/>
                <w:sz w:val="20"/>
              </w:rPr>
              <w:t>
№ р/с</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8"/>
          <w:p>
            <w:pPr>
              <w:spacing w:after="20"/>
              <w:ind w:left="20"/>
              <w:jc w:val="both"/>
            </w:pPr>
            <w:r>
              <w:rPr>
                <w:rFonts w:ascii="Times New Roman"/>
                <w:b w:val="false"/>
                <w:i w:val="false"/>
                <w:color w:val="000000"/>
                <w:sz w:val="20"/>
              </w:rPr>
              <w:t>
1</w:t>
            </w:r>
          </w:p>
          <w:bookmarkEnd w:id="13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9"/>
          <w:p>
            <w:pPr>
              <w:spacing w:after="20"/>
              <w:ind w:left="20"/>
              <w:jc w:val="both"/>
            </w:pPr>
            <w:r>
              <w:rPr>
                <w:rFonts w:ascii="Times New Roman"/>
                <w:b w:val="false"/>
                <w:i w:val="false"/>
                <w:color w:val="000000"/>
                <w:sz w:val="20"/>
              </w:rPr>
              <w:t>
2</w:t>
            </w:r>
          </w:p>
          <w:bookmarkEnd w:id="13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0"/>
          <w:p>
            <w:pPr>
              <w:spacing w:after="20"/>
              <w:ind w:left="20"/>
              <w:jc w:val="both"/>
            </w:pPr>
            <w:r>
              <w:rPr>
                <w:rFonts w:ascii="Times New Roman"/>
                <w:b w:val="false"/>
                <w:i w:val="false"/>
                <w:color w:val="000000"/>
                <w:sz w:val="20"/>
              </w:rPr>
              <w:t>
3</w:t>
            </w:r>
          </w:p>
          <w:bookmarkEnd w:id="14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3-қосымша </w:t>
            </w:r>
          </w:p>
        </w:tc>
      </w:tr>
    </w:tbl>
    <w:bookmarkStart w:name="z244" w:id="143"/>
    <w:p>
      <w:pPr>
        <w:spacing w:after="0"/>
        <w:ind w:left="0"/>
        <w:jc w:val="both"/>
      </w:pPr>
      <w:r>
        <w:rPr>
          <w:rFonts w:ascii="Times New Roman"/>
          <w:b w:val="false"/>
          <w:i w:val="false"/>
          <w:color w:val="000000"/>
          <w:sz w:val="28"/>
        </w:rPr>
        <w:t>
      Нысан</w:t>
      </w:r>
    </w:p>
    <w:bookmarkEnd w:id="143"/>
    <w:bookmarkStart w:name="z245" w:id="144"/>
    <w:p>
      <w:pPr>
        <w:spacing w:after="0"/>
        <w:ind w:left="0"/>
        <w:jc w:val="both"/>
      </w:pPr>
      <w:r>
        <w:rPr>
          <w:rFonts w:ascii="Times New Roman"/>
          <w:b w:val="false"/>
          <w:i w:val="false"/>
          <w:color w:val="000000"/>
          <w:sz w:val="28"/>
        </w:rPr>
        <w:t>
      Бағалау парағы</w:t>
      </w:r>
    </w:p>
    <w:bookmarkEnd w:id="144"/>
    <w:bookmarkStart w:name="z246" w:id="145"/>
    <w:p>
      <w:pPr>
        <w:spacing w:after="0"/>
        <w:ind w:left="0"/>
        <w:jc w:val="both"/>
      </w:pPr>
      <w:r>
        <w:rPr>
          <w:rFonts w:ascii="Times New Roman"/>
          <w:b w:val="false"/>
          <w:i w:val="false"/>
          <w:color w:val="000000"/>
          <w:sz w:val="28"/>
        </w:rPr>
        <w:t>
      __________________________________________________жыл</w:t>
      </w:r>
    </w:p>
    <w:bookmarkEnd w:id="145"/>
    <w:bookmarkStart w:name="z247" w:id="146"/>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6"/>
    <w:bookmarkStart w:name="z248" w:id="147"/>
    <w:p>
      <w:pPr>
        <w:spacing w:after="0"/>
        <w:ind w:left="0"/>
        <w:jc w:val="both"/>
      </w:pPr>
      <w:r>
        <w:rPr>
          <w:rFonts w:ascii="Times New Roman"/>
          <w:b w:val="false"/>
          <w:i w:val="false"/>
          <w:color w:val="000000"/>
          <w:sz w:val="28"/>
        </w:rPr>
        <w:t xml:space="preserve">
      Бағаланатын қызметшінің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__________</w:t>
      </w:r>
    </w:p>
    <w:bookmarkEnd w:id="147"/>
    <w:p>
      <w:pPr>
        <w:spacing w:after="0"/>
        <w:ind w:left="0"/>
        <w:jc w:val="both"/>
      </w:pPr>
      <w:r>
        <w:rPr>
          <w:rFonts w:ascii="Times New Roman"/>
          <w:b w:val="false"/>
          <w:i w:val="false"/>
          <w:color w:val="000000"/>
          <w:sz w:val="28"/>
        </w:rPr>
        <w:t>
      Бағаланатын қызметшінің лауазымы: __________________________________</w:t>
      </w:r>
    </w:p>
    <w:bookmarkStart w:name="z249" w:id="14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48"/>
    <w:bookmarkStart w:name="z250"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565"/>
        <w:gridCol w:w="2129"/>
        <w:gridCol w:w="1292"/>
        <w:gridCol w:w="93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1"/>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51"/>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2"/>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2"/>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3"/>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bookmarkEnd w:id="153"/>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4"/>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54"/>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5"/>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5"/>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6"/>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7"/>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57"/>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8"/>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9"/>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6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1"/>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2"/>
          <w:p>
            <w:pPr>
              <w:spacing w:after="20"/>
              <w:ind w:left="20"/>
              <w:jc w:val="both"/>
            </w:pPr>
            <w:r>
              <w:rPr>
                <w:rFonts w:ascii="Times New Roman"/>
                <w:b w:val="false"/>
                <w:i w:val="false"/>
                <w:color w:val="000000"/>
                <w:sz w:val="20"/>
              </w:rPr>
              <w:t>
 4</w:t>
            </w:r>
          </w:p>
          <w:bookmarkEnd w:id="162"/>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4-қосымша </w:t>
            </w:r>
          </w:p>
        </w:tc>
      </w:tr>
    </w:tbl>
    <w:bookmarkStart w:name="z275" w:id="165"/>
    <w:p>
      <w:pPr>
        <w:spacing w:after="0"/>
        <w:ind w:left="0"/>
        <w:jc w:val="both"/>
      </w:pPr>
      <w:r>
        <w:rPr>
          <w:rFonts w:ascii="Times New Roman"/>
          <w:b w:val="false"/>
          <w:i w:val="false"/>
          <w:color w:val="000000"/>
          <w:sz w:val="28"/>
        </w:rPr>
        <w:t>
      Нысан</w:t>
      </w:r>
    </w:p>
    <w:bookmarkEnd w:id="165"/>
    <w:bookmarkStart w:name="z276" w:id="166"/>
    <w:p>
      <w:pPr>
        <w:spacing w:after="0"/>
        <w:ind w:left="0"/>
        <w:jc w:val="both"/>
      </w:pPr>
      <w:r>
        <w:rPr>
          <w:rFonts w:ascii="Times New Roman"/>
          <w:b w:val="false"/>
          <w:i w:val="false"/>
          <w:color w:val="000000"/>
          <w:sz w:val="28"/>
        </w:rPr>
        <w:t>
      Бағалау жөніндегі комиссия отырысының хаттамасы</w:t>
      </w:r>
    </w:p>
    <w:bookmarkEnd w:id="166"/>
    <w:bookmarkStart w:name="z277" w:id="167"/>
    <w:p>
      <w:pPr>
        <w:spacing w:after="0"/>
        <w:ind w:left="0"/>
        <w:jc w:val="both"/>
      </w:pPr>
      <w:r>
        <w:rPr>
          <w:rFonts w:ascii="Times New Roman"/>
          <w:b w:val="false"/>
          <w:i w:val="false"/>
          <w:color w:val="000000"/>
          <w:sz w:val="28"/>
        </w:rPr>
        <w:t>
      ______________________________________________________________</w:t>
      </w:r>
    </w:p>
    <w:bookmarkEnd w:id="167"/>
    <w:bookmarkStart w:name="z278" w:id="168"/>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168"/>
    <w:bookmarkStart w:name="z279" w:id="169"/>
    <w:p>
      <w:pPr>
        <w:spacing w:after="0"/>
        <w:ind w:left="0"/>
        <w:jc w:val="both"/>
      </w:pPr>
      <w:r>
        <w:rPr>
          <w:rFonts w:ascii="Times New Roman"/>
          <w:b w:val="false"/>
          <w:i w:val="false"/>
          <w:color w:val="000000"/>
          <w:sz w:val="28"/>
        </w:rPr>
        <w:t>
      ______________________________________________________________</w:t>
      </w:r>
    </w:p>
    <w:bookmarkEnd w:id="169"/>
    <w:bookmarkStart w:name="z280" w:id="17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170"/>
    <w:bookmarkStart w:name="z281" w:id="171"/>
    <w:p>
      <w:pPr>
        <w:spacing w:after="0"/>
        <w:ind w:left="0"/>
        <w:jc w:val="both"/>
      </w:pPr>
      <w:r>
        <w:rPr>
          <w:rFonts w:ascii="Times New Roman"/>
          <w:b w:val="false"/>
          <w:i w:val="false"/>
          <w:color w:val="000000"/>
          <w:sz w:val="28"/>
        </w:rPr>
        <w:t>
      Бағалау нәтижелері: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6868"/>
        <w:gridCol w:w="2118"/>
        <w:gridCol w:w="1197"/>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72"/>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3"/>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bookmarkEnd w:id="173"/>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4"/>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5"/>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5"/>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6"/>
          <w:p>
            <w:pPr>
              <w:spacing w:after="20"/>
              <w:ind w:left="20"/>
              <w:jc w:val="both"/>
            </w:pPr>
            <w:r>
              <w:rPr>
                <w:rFonts w:ascii="Times New Roman"/>
                <w:b w:val="false"/>
                <w:i w:val="false"/>
                <w:color w:val="000000"/>
                <w:sz w:val="20"/>
              </w:rPr>
              <w:t>
1.</w:t>
            </w:r>
          </w:p>
          <w:bookmarkEnd w:id="176"/>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7"/>
          <w:p>
            <w:pPr>
              <w:spacing w:after="20"/>
              <w:ind w:left="20"/>
              <w:jc w:val="both"/>
            </w:pPr>
            <w:r>
              <w:rPr>
                <w:rFonts w:ascii="Times New Roman"/>
                <w:b w:val="false"/>
                <w:i w:val="false"/>
                <w:color w:val="000000"/>
                <w:sz w:val="20"/>
              </w:rPr>
              <w:t>
2.</w:t>
            </w:r>
          </w:p>
          <w:bookmarkEnd w:id="177"/>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8"/>
          <w:p>
            <w:pPr>
              <w:spacing w:after="20"/>
              <w:ind w:left="20"/>
              <w:jc w:val="both"/>
            </w:pPr>
            <w:r>
              <w:rPr>
                <w:rFonts w:ascii="Times New Roman"/>
                <w:b w:val="false"/>
                <w:i w:val="false"/>
                <w:color w:val="000000"/>
                <w:sz w:val="20"/>
              </w:rPr>
              <w:t>
...</w:t>
            </w:r>
          </w:p>
          <w:bookmarkEnd w:id="178"/>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79"/>
    <w:p>
      <w:pPr>
        <w:spacing w:after="0"/>
        <w:ind w:left="0"/>
        <w:jc w:val="both"/>
      </w:pPr>
      <w:r>
        <w:rPr>
          <w:rFonts w:ascii="Times New Roman"/>
          <w:b w:val="false"/>
          <w:i w:val="false"/>
          <w:color w:val="000000"/>
          <w:sz w:val="28"/>
        </w:rPr>
        <w:t>
      Комиссия қорытындысы:</w:t>
      </w:r>
    </w:p>
    <w:bookmarkEnd w:id="179"/>
    <w:bookmarkStart w:name="z291" w:id="180"/>
    <w:p>
      <w:pPr>
        <w:spacing w:after="0"/>
        <w:ind w:left="0"/>
        <w:jc w:val="both"/>
      </w:pPr>
      <w:r>
        <w:rPr>
          <w:rFonts w:ascii="Times New Roman"/>
          <w:b w:val="false"/>
          <w:i w:val="false"/>
          <w:color w:val="000000"/>
          <w:sz w:val="28"/>
        </w:rPr>
        <w:t>
      ______________________________________________________________</w:t>
      </w:r>
    </w:p>
    <w:bookmarkEnd w:id="180"/>
    <w:bookmarkStart w:name="z292" w:id="181"/>
    <w:p>
      <w:pPr>
        <w:spacing w:after="0"/>
        <w:ind w:left="0"/>
        <w:jc w:val="both"/>
      </w:pPr>
      <w:r>
        <w:rPr>
          <w:rFonts w:ascii="Times New Roman"/>
          <w:b w:val="false"/>
          <w:i w:val="false"/>
          <w:color w:val="000000"/>
          <w:sz w:val="28"/>
        </w:rPr>
        <w:t>
      _______________________________________________________________</w:t>
      </w:r>
    </w:p>
    <w:bookmarkEnd w:id="181"/>
    <w:bookmarkStart w:name="z293" w:id="182"/>
    <w:p>
      <w:pPr>
        <w:spacing w:after="0"/>
        <w:ind w:left="0"/>
        <w:jc w:val="both"/>
      </w:pPr>
      <w:r>
        <w:rPr>
          <w:rFonts w:ascii="Times New Roman"/>
          <w:b w:val="false"/>
          <w:i w:val="false"/>
          <w:color w:val="000000"/>
          <w:sz w:val="28"/>
        </w:rPr>
        <w:t>
      Тексерген:</w:t>
      </w:r>
    </w:p>
    <w:bookmarkEnd w:id="182"/>
    <w:bookmarkStart w:name="z294" w:id="183"/>
    <w:p>
      <w:pPr>
        <w:spacing w:after="0"/>
        <w:ind w:left="0"/>
        <w:jc w:val="both"/>
      </w:pPr>
      <w:r>
        <w:rPr>
          <w:rFonts w:ascii="Times New Roman"/>
          <w:b w:val="false"/>
          <w:i w:val="false"/>
          <w:color w:val="000000"/>
          <w:sz w:val="28"/>
        </w:rPr>
        <w:t>
      Комиссия хатшысы: ___________________________ Күні: _____________</w:t>
      </w:r>
    </w:p>
    <w:bookmarkEnd w:id="183"/>
    <w:bookmarkStart w:name="z295" w:id="184"/>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r>
        <w:rPr>
          <w:rFonts w:ascii="Times New Roman"/>
          <w:b w:val="false"/>
          <w:i/>
          <w:color w:val="000000"/>
          <w:sz w:val="28"/>
        </w:rPr>
        <w:t>)</w:t>
      </w:r>
      <w:r>
        <w:rPr>
          <w:rFonts w:ascii="Times New Roman"/>
          <w:b w:val="false"/>
          <w:i/>
          <w:color w:val="000000"/>
          <w:sz w:val="28"/>
        </w:rPr>
        <w:t>, қолы)</w:t>
      </w:r>
    </w:p>
    <w:bookmarkEnd w:id="184"/>
    <w:bookmarkStart w:name="z296" w:id="185"/>
    <w:p>
      <w:pPr>
        <w:spacing w:after="0"/>
        <w:ind w:left="0"/>
        <w:jc w:val="both"/>
      </w:pPr>
      <w:r>
        <w:rPr>
          <w:rFonts w:ascii="Times New Roman"/>
          <w:b w:val="false"/>
          <w:i w:val="false"/>
          <w:color w:val="000000"/>
          <w:sz w:val="28"/>
        </w:rPr>
        <w:t>
      Комиссия төрағасы: ___________________________Күні: ____________</w:t>
      </w:r>
    </w:p>
    <w:bookmarkEnd w:id="185"/>
    <w:bookmarkStart w:name="z297" w:id="186"/>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қолы)</w:t>
      </w:r>
    </w:p>
    <w:bookmarkEnd w:id="186"/>
    <w:bookmarkStart w:name="z298" w:id="187"/>
    <w:p>
      <w:pPr>
        <w:spacing w:after="0"/>
        <w:ind w:left="0"/>
        <w:jc w:val="both"/>
      </w:pPr>
      <w:r>
        <w:rPr>
          <w:rFonts w:ascii="Times New Roman"/>
          <w:b w:val="false"/>
          <w:i w:val="false"/>
          <w:color w:val="000000"/>
          <w:sz w:val="28"/>
        </w:rPr>
        <w:t>
      Комиссия мүшесі: _____________________________ Күні: _____________</w:t>
      </w:r>
    </w:p>
    <w:bookmarkEnd w:id="187"/>
    <w:bookmarkStart w:name="z299" w:id="18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r>
        <w:rPr>
          <w:rFonts w:ascii="Times New Roman"/>
          <w:b w:val="false"/>
          <w:i/>
          <w:color w:val="000000"/>
          <w:sz w:val="28"/>
        </w:rPr>
        <w:t>),</w:t>
      </w:r>
      <w:r>
        <w:rPr>
          <w:rFonts w:ascii="Times New Roman"/>
          <w:b w:val="false"/>
          <w:i/>
          <w:color w:val="000000"/>
          <w:sz w:val="28"/>
        </w:rPr>
        <w:t xml:space="preserve">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